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A" w:rsidRPr="00355794" w:rsidRDefault="00F10CF7" w:rsidP="003557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79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355794">
        <w:rPr>
          <w:rFonts w:ascii="Times New Roman" w:hAnsi="Times New Roman" w:cs="Times New Roman"/>
          <w:b/>
          <w:sz w:val="24"/>
          <w:szCs w:val="24"/>
        </w:rPr>
        <w:t>Мәңгілік</w:t>
      </w:r>
      <w:proofErr w:type="spellEnd"/>
      <w:r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b/>
          <w:sz w:val="24"/>
          <w:szCs w:val="24"/>
        </w:rPr>
        <w:t>ерлік</w:t>
      </w:r>
      <w:proofErr w:type="spellEnd"/>
      <w:r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b/>
          <w:sz w:val="24"/>
          <w:szCs w:val="24"/>
        </w:rPr>
        <w:t>иесі</w:t>
      </w:r>
      <w:proofErr w:type="spellEnd"/>
      <w:r w:rsidRPr="0035579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355794">
        <w:rPr>
          <w:rFonts w:ascii="Times New Roman" w:hAnsi="Times New Roman" w:cs="Times New Roman"/>
          <w:b/>
          <w:sz w:val="24"/>
          <w:szCs w:val="24"/>
        </w:rPr>
        <w:t>Бауыржан</w:t>
      </w:r>
      <w:proofErr w:type="spellEnd"/>
      <w:r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b/>
          <w:sz w:val="24"/>
          <w:szCs w:val="24"/>
        </w:rPr>
        <w:t>Момышұлы</w:t>
      </w:r>
      <w:proofErr w:type="spellEnd"/>
      <w:proofErr w:type="gramStart"/>
      <w:r w:rsidRPr="00355794">
        <w:rPr>
          <w:rFonts w:ascii="Times New Roman" w:hAnsi="Times New Roman" w:cs="Times New Roman"/>
          <w:b/>
          <w:sz w:val="24"/>
          <w:szCs w:val="24"/>
        </w:rPr>
        <w:t>»</w:t>
      </w:r>
      <w:r w:rsidRPr="003557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Бауыржан</w:t>
      </w:r>
      <w:proofErr w:type="spell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Момышұлының</w:t>
      </w:r>
      <w:proofErr w:type="spell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115 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жылдығына</w:t>
      </w:r>
      <w:proofErr w:type="spell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тағылымды</w:t>
      </w:r>
      <w:proofErr w:type="spellEnd"/>
      <w:r w:rsidR="00797215" w:rsidRPr="00355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794">
        <w:rPr>
          <w:rFonts w:ascii="Times New Roman" w:hAnsi="Times New Roman" w:cs="Times New Roman"/>
          <w:b/>
          <w:sz w:val="24"/>
          <w:szCs w:val="24"/>
          <w:lang w:val="kk-KZ"/>
        </w:rPr>
        <w:t>іс-</w:t>
      </w:r>
      <w:proofErr w:type="spellStart"/>
      <w:r w:rsidR="00797215" w:rsidRPr="00355794">
        <w:rPr>
          <w:rFonts w:ascii="Times New Roman" w:hAnsi="Times New Roman" w:cs="Times New Roman"/>
          <w:b/>
          <w:sz w:val="24"/>
          <w:szCs w:val="24"/>
        </w:rPr>
        <w:t>шара</w:t>
      </w:r>
      <w:proofErr w:type="spellEnd"/>
    </w:p>
    <w:p w:rsidR="00082A7A" w:rsidRPr="00355794" w:rsidRDefault="00082A7A" w:rsidP="00F10C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2A7A" w:rsidRPr="00355794" w:rsidRDefault="00797215" w:rsidP="00F10CF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794"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желтоқсан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күні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="00355794">
        <w:rPr>
          <w:rFonts w:ascii="Times New Roman" w:hAnsi="Times New Roman" w:cs="Times New Roman"/>
          <w:sz w:val="24"/>
          <w:szCs w:val="24"/>
          <w:lang w:val="kk-KZ"/>
        </w:rPr>
        <w:t xml:space="preserve">өткен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ұлт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қаһарманы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даңқты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қолбасшы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жазушы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Кеңес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Одағының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>Батыры</w:t>
      </w:r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Бауыржан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Момышұлының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туғанына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115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жыл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толуына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орай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="00F10CF7" w:rsidRPr="0035579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Жетісай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ауданының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мамандандырылған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Дарын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>-</w:t>
      </w:r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интернаты</w:t>
      </w:r>
      <w:r w:rsidR="00F10CF7" w:rsidRPr="00355794">
        <w:rPr>
          <w:rFonts w:ascii="Times New Roman" w:hAnsi="Times New Roman" w:cs="Times New Roman"/>
          <w:sz w:val="24"/>
          <w:szCs w:val="24"/>
        </w:rPr>
        <w:t xml:space="preserve">» </w:t>
      </w:r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КММ</w:t>
      </w:r>
      <w:r w:rsidR="00F10CF7" w:rsidRPr="0035579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сі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="00F10CF7" w:rsidRPr="00355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Жетісай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аудандық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Ана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мен</w:t>
      </w:r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бала</w:t>
      </w:r>
      <w:r w:rsidR="00F10CF7" w:rsidRPr="0035579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орталық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кітапханасы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бірлесе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отырып</w:t>
      </w:r>
      <w:proofErr w:type="spellEnd"/>
      <w:r w:rsidR="00F10CF7"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CF7" w:rsidRPr="00355794">
        <w:rPr>
          <w:rFonts w:ascii="Times New Roman" w:hAnsi="Times New Roman" w:cs="Times New Roman"/>
          <w:sz w:val="24"/>
          <w:szCs w:val="24"/>
          <w:lang w:val="ru-RU"/>
        </w:rPr>
        <w:t>өткізген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тағылымды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мерейтойлық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іс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>-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>шара</w:t>
      </w:r>
      <w:r w:rsidRPr="003557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 w:rsidRPr="0035579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Шараның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мақсаты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есімі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ел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жадында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мәңгілік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сақталған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тұлғаның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ерлігін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ұрпақ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санасына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сіңіру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патриоттық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рухты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нығайту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буын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арасында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отаншылдық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құндылықтарды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дә</w:t>
      </w:r>
      <w:proofErr w:type="gram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355794">
        <w:rPr>
          <w:rFonts w:ascii="Times New Roman" w:hAnsi="Times New Roman" w:cs="Times New Roman"/>
          <w:sz w:val="24"/>
          <w:szCs w:val="24"/>
          <w:lang w:val="ru-RU"/>
        </w:rPr>
        <w:t>іптеу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болды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2A7A" w:rsidRPr="00355794" w:rsidRDefault="00797215" w:rsidP="003557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Іс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>-ша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ра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барысында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алдымен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қатысушылар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батырдың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рухына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тағзым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еті</w:t>
      </w:r>
      <w:proofErr w:type="gram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proofErr w:type="gram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өмір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жолын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бейнелейтін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кітапхана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көрмесі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өтті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Б.Момышұлының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Мәскеу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шайқастағы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қаһармандығы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батальон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басқарудағы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таланты,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әдеби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мұралары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туралы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кең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көлемде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баяндалды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2A7A" w:rsidRPr="00355794" w:rsidRDefault="00797215" w:rsidP="003557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Салтанатты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жиын</w:t>
      </w:r>
      <w:proofErr w:type="gramEnd"/>
      <w:r w:rsidRPr="00355794">
        <w:rPr>
          <w:rFonts w:ascii="Times New Roman" w:hAnsi="Times New Roman" w:cs="Times New Roman"/>
          <w:sz w:val="24"/>
          <w:szCs w:val="24"/>
          <w:lang w:val="ru-RU"/>
        </w:rPr>
        <w:t>ға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Жетісай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қаласының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ардагерлер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ұйымының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төрағасы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М.Жумабаев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төраға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орынбасары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А.Мамедов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қала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ардагерлері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>Т.Асылбеков</w:t>
      </w:r>
      <w:proofErr w:type="spellEnd"/>
      <w:r w:rsidR="009D3E2F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пен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С.Құлшаев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Жетісай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ауданының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мамандандырылған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Дарын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мектеп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-интернаты» КММ-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нің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ДТЖЖО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Н.Нурмаганбетов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кітапханашылар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Г.Есимова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Р.Балгинбаева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Жетісай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аудандық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Ана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мен бала»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орталық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кітапханасы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кітапханашысы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>Н.Шоматова</w:t>
      </w:r>
      <w:proofErr w:type="spellEnd"/>
      <w:r w:rsidR="00BB2173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мен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жастар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қатысты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Шақырылған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қонақтар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батырдың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ел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тәуелсіздігіне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қосқан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өлшеусіз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үлесін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атап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өті</w:t>
      </w:r>
      <w:proofErr w:type="gram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proofErr w:type="gram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ерлік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мектебінің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бүгінгі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жас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ұрпақ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маңызын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тілге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тиек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етті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2A7A" w:rsidRPr="00355794" w:rsidRDefault="00797215" w:rsidP="003557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Шара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аясында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«Батыр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болмыс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атты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кітап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көрмесі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ұйымдастырылып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</w:t>
      </w:r>
      <w:proofErr w:type="gram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атысушылар</w:t>
      </w:r>
      <w:proofErr w:type="gramEnd"/>
      <w:r w:rsidRPr="00355794">
        <w:rPr>
          <w:rFonts w:ascii="Times New Roman" w:hAnsi="Times New Roman" w:cs="Times New Roman"/>
          <w:sz w:val="24"/>
          <w:szCs w:val="24"/>
          <w:lang w:val="ru-RU"/>
        </w:rPr>
        <w:t>ға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Бауыржан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Момышұлының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шығармалары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зерттеу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еңбектері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естеліктер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топтамасы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таныстырылды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Сонымен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қатар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оқушылар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батыр</w:t>
      </w:r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дың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шығармаларын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жыр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шумақтарын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нақыл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сөздерін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мәнерлеп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оқ</w:t>
      </w:r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ып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сахналық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кө</w:t>
      </w:r>
      <w:proofErr w:type="gram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ініс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сомдап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ән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күй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жырларын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>арнады</w:t>
      </w:r>
      <w:proofErr w:type="spellEnd"/>
      <w:r w:rsidR="00355794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82A7A" w:rsidRPr="00355794" w:rsidRDefault="00355794" w:rsidP="0035579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Қорыта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айтқанда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Бауыржан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Момышұлы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– тек ХХ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ғасырдың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ғана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емес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бүкі</w:t>
      </w:r>
      <w:proofErr w:type="gram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л</w:t>
      </w:r>
      <w:proofErr w:type="spellEnd"/>
      <w:proofErr w:type="gram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қазақ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халқының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батырлық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си</w:t>
      </w:r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мволы.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Оның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өмі</w:t>
      </w:r>
      <w:proofErr w:type="gram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мен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өнегесі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ерлікке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тәртіпке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намысқа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негізделген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шынайы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мекте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355794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Мәңгілік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ерлік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иесі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Бауыржан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355794">
        <w:rPr>
          <w:rFonts w:ascii="Times New Roman" w:hAnsi="Times New Roman" w:cs="Times New Roman"/>
          <w:sz w:val="24"/>
          <w:szCs w:val="24"/>
          <w:lang w:val="ru-RU"/>
        </w:rPr>
        <w:t>Момышұлы</w:t>
      </w:r>
      <w:proofErr w:type="spellEnd"/>
      <w:r w:rsidRPr="00355794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55794">
        <w:rPr>
          <w:rFonts w:ascii="Times New Roman" w:hAnsi="Times New Roman" w:cs="Times New Roman"/>
          <w:sz w:val="24"/>
          <w:szCs w:val="24"/>
          <w:lang w:val="kk-KZ"/>
        </w:rPr>
        <w:t xml:space="preserve"> атты іс-шарамыз</w:t>
      </w:r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ұлы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тұлғаның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мұрасын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дә</w:t>
      </w:r>
      <w:proofErr w:type="gram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іптеуге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елдік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рухты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күшейтуге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бағытталған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игі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дәстүрдің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жалғасы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болды</w:t>
      </w:r>
      <w:proofErr w:type="spellEnd"/>
      <w:r w:rsidR="00797215" w:rsidRPr="0035579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82A7A" w:rsidRPr="00355794" w:rsidRDefault="00082A7A" w:rsidP="00F10CF7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82A7A" w:rsidRPr="0035579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82A7A"/>
    <w:rsid w:val="0015074B"/>
    <w:rsid w:val="0029639D"/>
    <w:rsid w:val="00326F90"/>
    <w:rsid w:val="00355794"/>
    <w:rsid w:val="00797215"/>
    <w:rsid w:val="009D3E2F"/>
    <w:rsid w:val="00AA1D8D"/>
    <w:rsid w:val="00B47730"/>
    <w:rsid w:val="00BB2173"/>
    <w:rsid w:val="00CB0664"/>
    <w:rsid w:val="00F10C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EFAC2E-ECBD-4D29-A8B8-C579DFC8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2036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cp:lastPrinted>2025-12-12T11:21:00Z</cp:lastPrinted>
  <dcterms:created xsi:type="dcterms:W3CDTF">2013-12-23T23:15:00Z</dcterms:created>
  <dcterms:modified xsi:type="dcterms:W3CDTF">2025-12-12T11:26:00Z</dcterms:modified>
  <cp:category/>
</cp:coreProperties>
</file>