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DD" w:rsidRPr="00764868" w:rsidRDefault="00764868">
      <w:pPr>
        <w:pStyle w:val="1"/>
        <w:rPr>
          <w:rFonts w:ascii="Times New Roman" w:hAnsi="Times New Roman" w:cs="Times New Roman"/>
          <w:sz w:val="24"/>
          <w:szCs w:val="24"/>
        </w:rPr>
      </w:pPr>
      <w:r w:rsidRPr="00764868">
        <w:rPr>
          <w:rFonts w:ascii="Times New Roman" w:hAnsi="Times New Roman" w:cs="Times New Roman"/>
          <w:sz w:val="24"/>
          <w:szCs w:val="24"/>
        </w:rPr>
        <w:t>Бауыржан Момышұлының өмірбаяны</w:t>
      </w:r>
    </w:p>
    <w:p w:rsidR="00F554DD" w:rsidRPr="00764868" w:rsidRDefault="007648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64868">
        <w:rPr>
          <w:rFonts w:ascii="Times New Roman" w:hAnsi="Times New Roman" w:cs="Times New Roman"/>
          <w:sz w:val="24"/>
          <w:szCs w:val="24"/>
        </w:rPr>
        <w:t>Бауыржан Момышұлы – Кеңес Одағының Батыры, Ұлы Отан соғысының аңызға айналған қолбасшысы, әскери жазушы.</w:t>
      </w:r>
      <w:proofErr w:type="gram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4868">
        <w:rPr>
          <w:rFonts w:ascii="Times New Roman" w:hAnsi="Times New Roman" w:cs="Times New Roman"/>
          <w:sz w:val="24"/>
          <w:szCs w:val="24"/>
        </w:rPr>
        <w:t>Әскери ерлігімен де, ой-танымы терең шығармаларымен де халықтың</w:t>
      </w:r>
      <w:bookmarkStart w:id="0" w:name="_GoBack"/>
      <w:bookmarkEnd w:id="0"/>
      <w:r w:rsidRPr="00764868">
        <w:rPr>
          <w:rFonts w:ascii="Times New Roman" w:hAnsi="Times New Roman" w:cs="Times New Roman"/>
          <w:sz w:val="24"/>
          <w:szCs w:val="24"/>
        </w:rPr>
        <w:t xml:space="preserve"> құрметіне бөленген тұлға.</w:t>
      </w:r>
      <w:proofErr w:type="gramEnd"/>
    </w:p>
    <w:p w:rsidR="00F554DD" w:rsidRPr="00764868" w:rsidRDefault="00F554DD">
      <w:pPr>
        <w:rPr>
          <w:rFonts w:ascii="Times New Roman" w:hAnsi="Times New Roman" w:cs="Times New Roman"/>
          <w:sz w:val="24"/>
          <w:szCs w:val="24"/>
        </w:rPr>
      </w:pPr>
    </w:p>
    <w:p w:rsidR="00F554DD" w:rsidRPr="00764868" w:rsidRDefault="00764868">
      <w:pPr>
        <w:rPr>
          <w:rFonts w:ascii="Times New Roman" w:hAnsi="Times New Roman" w:cs="Times New Roman"/>
          <w:sz w:val="24"/>
          <w:szCs w:val="24"/>
        </w:rPr>
      </w:pPr>
      <w:r w:rsidRPr="00764868">
        <w:rPr>
          <w:rFonts w:ascii="Times New Roman" w:hAnsi="Times New Roman" w:cs="Times New Roman"/>
          <w:sz w:val="24"/>
          <w:szCs w:val="24"/>
        </w:rPr>
        <w:t>Туған жылы: 1910 жыл, 24 желтоқсан</w:t>
      </w:r>
    </w:p>
    <w:p w:rsidR="00F554DD" w:rsidRPr="00764868" w:rsidRDefault="00764868">
      <w:pPr>
        <w:rPr>
          <w:rFonts w:ascii="Times New Roman" w:hAnsi="Times New Roman" w:cs="Times New Roman"/>
          <w:sz w:val="24"/>
          <w:szCs w:val="24"/>
        </w:rPr>
      </w:pPr>
      <w:r w:rsidRPr="00764868">
        <w:rPr>
          <w:rFonts w:ascii="Times New Roman" w:hAnsi="Times New Roman" w:cs="Times New Roman"/>
          <w:sz w:val="24"/>
          <w:szCs w:val="24"/>
        </w:rPr>
        <w:t>Туған жері: Жамбыл облысы, Жуалы ауданы, Көлбастау ауылы</w:t>
      </w:r>
    </w:p>
    <w:p w:rsidR="00F554DD" w:rsidRPr="00764868" w:rsidRDefault="00F554DD">
      <w:pPr>
        <w:rPr>
          <w:rFonts w:ascii="Times New Roman" w:hAnsi="Times New Roman" w:cs="Times New Roman"/>
          <w:sz w:val="24"/>
          <w:szCs w:val="24"/>
        </w:rPr>
      </w:pPr>
    </w:p>
    <w:p w:rsidR="00F554DD" w:rsidRPr="00764868" w:rsidRDefault="00764868">
      <w:pPr>
        <w:rPr>
          <w:rFonts w:ascii="Times New Roman" w:hAnsi="Times New Roman" w:cs="Times New Roman"/>
          <w:sz w:val="24"/>
          <w:szCs w:val="24"/>
        </w:rPr>
      </w:pPr>
      <w:r w:rsidRPr="00764868">
        <w:rPr>
          <w:rFonts w:ascii="Times New Roman" w:hAnsi="Times New Roman" w:cs="Times New Roman"/>
          <w:sz w:val="24"/>
          <w:szCs w:val="24"/>
        </w:rPr>
        <w:t>Ерте өмірі:</w:t>
      </w:r>
    </w:p>
    <w:p w:rsidR="00F554DD" w:rsidRPr="00764868" w:rsidRDefault="007648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64868">
        <w:rPr>
          <w:rFonts w:ascii="Times New Roman" w:hAnsi="Times New Roman" w:cs="Times New Roman"/>
          <w:sz w:val="24"/>
          <w:szCs w:val="24"/>
        </w:rPr>
        <w:t>Бауыржан қарапайым шаруа отбасында дүниеге келген.</w:t>
      </w:r>
      <w:proofErr w:type="gram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4868">
        <w:rPr>
          <w:rFonts w:ascii="Times New Roman" w:hAnsi="Times New Roman" w:cs="Times New Roman"/>
          <w:sz w:val="24"/>
          <w:szCs w:val="24"/>
        </w:rPr>
        <w:t>Әжесі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</w:rPr>
        <w:t>Қызтуған</w:t>
      </w:r>
      <w:proofErr w:type="spellEnd"/>
      <w:proofErr w:type="gram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</w:rPr>
        <w:t>бәйбішенің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</w:rPr>
        <w:t>тәрбиесі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 xml:space="preserve"> оның мінезі мен болмысын қалыптастыруда үлкен рөл атқарды. </w:t>
      </w:r>
      <w:proofErr w:type="gramStart"/>
      <w:r w:rsidRPr="00764868">
        <w:rPr>
          <w:rFonts w:ascii="Times New Roman" w:hAnsi="Times New Roman" w:cs="Times New Roman"/>
          <w:sz w:val="24"/>
          <w:szCs w:val="24"/>
        </w:rPr>
        <w:t>1928 жылы Шымкенттегі қазақ педагогикалық техникумын тәмамдады.</w:t>
      </w:r>
      <w:proofErr w:type="gramEnd"/>
    </w:p>
    <w:p w:rsidR="00F554DD" w:rsidRPr="00764868" w:rsidRDefault="007648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4868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>:</w:t>
      </w:r>
    </w:p>
    <w:p w:rsidR="00F554DD" w:rsidRPr="00764868" w:rsidRDefault="007648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64868">
        <w:rPr>
          <w:rFonts w:ascii="Times New Roman" w:hAnsi="Times New Roman" w:cs="Times New Roman"/>
          <w:sz w:val="24"/>
          <w:szCs w:val="24"/>
        </w:rPr>
        <w:t>Мұғалім, хатшы, экономист қызметтерінде жұмыс істеді.</w:t>
      </w:r>
      <w:proofErr w:type="gram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4868">
        <w:rPr>
          <w:rFonts w:ascii="Times New Roman" w:hAnsi="Times New Roman" w:cs="Times New Roman"/>
          <w:sz w:val="24"/>
          <w:szCs w:val="24"/>
        </w:rPr>
        <w:t>1932–1934 жылдары Қызыл Армия қатарына шақырылып, әскери дайындықтан өтті.</w:t>
      </w:r>
      <w:proofErr w:type="gram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4868">
        <w:rPr>
          <w:rFonts w:ascii="Times New Roman" w:hAnsi="Times New Roman" w:cs="Times New Roman"/>
          <w:sz w:val="24"/>
          <w:szCs w:val="24"/>
        </w:rPr>
        <w:t>Кейін қаржы саласында еңбек етті, бірақ әскери қызметке қайта оралды.</w:t>
      </w:r>
      <w:proofErr w:type="gramEnd"/>
    </w:p>
    <w:p w:rsidR="00F554DD" w:rsidRPr="00764868" w:rsidRDefault="007648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4868">
        <w:rPr>
          <w:rFonts w:ascii="Times New Roman" w:hAnsi="Times New Roman" w:cs="Times New Roman"/>
          <w:sz w:val="24"/>
          <w:szCs w:val="24"/>
        </w:rPr>
        <w:t>Ұлы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</w:rPr>
        <w:t>соғысы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>:</w:t>
      </w:r>
    </w:p>
    <w:p w:rsidR="00F554DD" w:rsidRPr="00764868" w:rsidRDefault="007648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64868">
        <w:rPr>
          <w:rFonts w:ascii="Times New Roman" w:hAnsi="Times New Roman" w:cs="Times New Roman"/>
          <w:sz w:val="24"/>
          <w:szCs w:val="24"/>
        </w:rPr>
        <w:t>1941 жылы майданға аттанып, Мәскеу түбіндегі Волоколамск бағытындағы шайқастарда ерекше ерлік көрсетті.</w:t>
      </w:r>
      <w:proofErr w:type="gram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4868">
        <w:rPr>
          <w:rFonts w:ascii="Times New Roman" w:hAnsi="Times New Roman" w:cs="Times New Roman"/>
          <w:sz w:val="24"/>
          <w:szCs w:val="24"/>
        </w:rPr>
        <w:t>316-шы атқыштар дивизиясы құрамында батальон, кейін полк командирі болды.</w:t>
      </w:r>
      <w:proofErr w:type="gram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4868">
        <w:rPr>
          <w:rFonts w:ascii="Times New Roman" w:hAnsi="Times New Roman" w:cs="Times New Roman"/>
          <w:sz w:val="24"/>
          <w:szCs w:val="24"/>
        </w:rPr>
        <w:t>Оның әскери тактикасы мен батылдығы аңызға айналды.</w:t>
      </w:r>
      <w:proofErr w:type="gramEnd"/>
    </w:p>
    <w:p w:rsidR="00F554DD" w:rsidRPr="00764868" w:rsidRDefault="007648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4868">
        <w:rPr>
          <w:rFonts w:ascii="Times New Roman" w:hAnsi="Times New Roman" w:cs="Times New Roman"/>
          <w:sz w:val="24"/>
          <w:szCs w:val="24"/>
        </w:rPr>
        <w:t>Соғыстан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</w:rPr>
        <w:t>өмірі</w:t>
      </w:r>
      <w:proofErr w:type="spellEnd"/>
      <w:r w:rsidRPr="00764868">
        <w:rPr>
          <w:rFonts w:ascii="Times New Roman" w:hAnsi="Times New Roman" w:cs="Times New Roman"/>
          <w:sz w:val="24"/>
          <w:szCs w:val="24"/>
        </w:rPr>
        <w:t>:</w:t>
      </w:r>
    </w:p>
    <w:p w:rsidR="00F554DD" w:rsidRPr="0002718B" w:rsidRDefault="0076486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Әскери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академияларда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оқытушы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болып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қызмет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етті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. 1956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жылдан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бастап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әдеби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шығармашылықпен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айналысты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Негізгі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еңбектері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>: «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Ұшқан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ұя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>», «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Артымызда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Москва», «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Соғыс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психологиясы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>», «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Қанмен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жазылған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2718B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02718B">
        <w:rPr>
          <w:rFonts w:ascii="Times New Roman" w:hAnsi="Times New Roman" w:cs="Times New Roman"/>
          <w:sz w:val="24"/>
          <w:szCs w:val="24"/>
          <w:lang w:val="ru-RU"/>
        </w:rPr>
        <w:t>ітап</w:t>
      </w:r>
      <w:proofErr w:type="spellEnd"/>
      <w:r w:rsidRPr="0002718B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F554DD" w:rsidRPr="00764868" w:rsidRDefault="00764868" w:rsidP="0076486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Марапаттары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554DD" w:rsidRPr="00764868" w:rsidRDefault="00764868" w:rsidP="0076486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Көптеген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әскери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наградалармен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марапатталған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. 1990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жылы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қайтыс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болғаннан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кейін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Кеңес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Одағының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Батыры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атағы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берілді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54DD" w:rsidRPr="00764868" w:rsidRDefault="00764868" w:rsidP="0076486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Қайтыс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554DD" w:rsidRPr="00764868" w:rsidRDefault="00764868" w:rsidP="0076486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1982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жылы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10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маусымда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Алматы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қаласында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дүниеден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sz w:val="24"/>
          <w:szCs w:val="24"/>
          <w:lang w:val="ru-RU"/>
        </w:rPr>
        <w:t>өтті</w:t>
      </w:r>
      <w:proofErr w:type="spellEnd"/>
      <w:r w:rsidRPr="007648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4868" w:rsidRPr="00764868" w:rsidRDefault="00764868" w:rsidP="00764868">
      <w:pPr>
        <w:pStyle w:val="21"/>
        <w:shd w:val="clear" w:color="auto" w:fill="FFFFFF"/>
        <w:spacing w:before="0" w:after="60"/>
        <w:rPr>
          <w:rFonts w:ascii="Times New Roman" w:hAnsi="Times New Roman" w:cs="Times New Roman"/>
          <w:color w:val="101418"/>
          <w:sz w:val="24"/>
          <w:szCs w:val="24"/>
          <w:lang w:val="ru-RU"/>
        </w:rPr>
      </w:pPr>
      <w:proofErr w:type="spellStart"/>
      <w:r w:rsidRPr="00764868">
        <w:rPr>
          <w:rFonts w:ascii="Times New Roman" w:hAnsi="Times New Roman" w:cs="Times New Roman"/>
          <w:color w:val="101418"/>
          <w:sz w:val="24"/>
          <w:szCs w:val="24"/>
          <w:lang w:val="ru-RU"/>
        </w:rPr>
        <w:lastRenderedPageBreak/>
        <w:t>Ө</w:t>
      </w:r>
      <w:proofErr w:type="gramStart"/>
      <w:r w:rsidRPr="00764868">
        <w:rPr>
          <w:rFonts w:ascii="Times New Roman" w:hAnsi="Times New Roman" w:cs="Times New Roman"/>
          <w:color w:val="101418"/>
          <w:sz w:val="24"/>
          <w:szCs w:val="24"/>
          <w:lang w:val="ru-RU"/>
        </w:rPr>
        <w:t>м</w:t>
      </w:r>
      <w:proofErr w:type="gramEnd"/>
      <w:r w:rsidRPr="00764868">
        <w:rPr>
          <w:rFonts w:ascii="Times New Roman" w:hAnsi="Times New Roman" w:cs="Times New Roman"/>
          <w:color w:val="101418"/>
          <w:sz w:val="24"/>
          <w:szCs w:val="24"/>
          <w:lang w:val="ru-RU"/>
        </w:rPr>
        <w:t>ірбаяны</w:t>
      </w:r>
      <w:proofErr w:type="spellEnd"/>
    </w:p>
    <w:p w:rsidR="00764868" w:rsidRPr="00764868" w:rsidRDefault="00764868" w:rsidP="00764868">
      <w:pPr>
        <w:pStyle w:val="31"/>
        <w:shd w:val="clear" w:color="auto" w:fill="FFFFFF"/>
        <w:spacing w:before="0" w:after="60"/>
        <w:rPr>
          <w:rFonts w:ascii="Times New Roman" w:hAnsi="Times New Roman" w:cs="Times New Roman"/>
          <w:color w:val="101418"/>
          <w:sz w:val="24"/>
          <w:szCs w:val="24"/>
          <w:lang w:val="ru-RU"/>
        </w:rPr>
      </w:pPr>
      <w:proofErr w:type="spellStart"/>
      <w:r w:rsidRPr="00764868">
        <w:rPr>
          <w:rFonts w:ascii="Times New Roman" w:hAnsi="Times New Roman" w:cs="Times New Roman"/>
          <w:color w:val="101418"/>
          <w:sz w:val="24"/>
          <w:szCs w:val="24"/>
          <w:lang w:val="ru-RU"/>
        </w:rPr>
        <w:t>Балалық</w:t>
      </w:r>
      <w:proofErr w:type="spellEnd"/>
      <w:r w:rsidRPr="00764868">
        <w:rPr>
          <w:rFonts w:ascii="Times New Roman" w:hAnsi="Times New Roman" w:cs="Times New Roman"/>
          <w:color w:val="101418"/>
          <w:sz w:val="24"/>
          <w:szCs w:val="24"/>
          <w:lang w:val="ru-RU"/>
        </w:rPr>
        <w:t xml:space="preserve"> </w:t>
      </w:r>
      <w:proofErr w:type="spellStart"/>
      <w:proofErr w:type="gramStart"/>
      <w:r w:rsidRPr="00764868">
        <w:rPr>
          <w:rFonts w:ascii="Times New Roman" w:hAnsi="Times New Roman" w:cs="Times New Roman"/>
          <w:color w:val="101418"/>
          <w:sz w:val="24"/>
          <w:szCs w:val="24"/>
          <w:lang w:val="ru-RU"/>
        </w:rPr>
        <w:t>ша</w:t>
      </w:r>
      <w:proofErr w:type="gramEnd"/>
      <w:r w:rsidRPr="00764868">
        <w:rPr>
          <w:rFonts w:ascii="Times New Roman" w:hAnsi="Times New Roman" w:cs="Times New Roman"/>
          <w:color w:val="101418"/>
          <w:sz w:val="24"/>
          <w:szCs w:val="24"/>
          <w:lang w:val="ru-RU"/>
        </w:rPr>
        <w:t>ғы</w:t>
      </w:r>
      <w:proofErr w:type="spellEnd"/>
    </w:p>
    <w:p w:rsidR="00764868" w:rsidRPr="00764868" w:rsidRDefault="00764868" w:rsidP="00764868">
      <w:pPr>
        <w:pStyle w:val="aff8"/>
        <w:shd w:val="clear" w:color="auto" w:fill="FFFFFF"/>
        <w:spacing w:before="120" w:beforeAutospacing="0" w:after="240" w:afterAutospacing="0"/>
        <w:rPr>
          <w:color w:val="202122"/>
        </w:rPr>
      </w:pPr>
      <w:proofErr w:type="spellStart"/>
      <w:r w:rsidRPr="00764868">
        <w:rPr>
          <w:color w:val="202122"/>
        </w:rPr>
        <w:t>Бауыржан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Момышұлы</w:t>
      </w:r>
      <w:proofErr w:type="spellEnd"/>
      <w:r w:rsidRPr="00764868">
        <w:rPr>
          <w:color w:val="202122"/>
        </w:rPr>
        <w:t> </w:t>
      </w:r>
      <w:hyperlink r:id="rId7" w:tooltip="1910 жыл" w:history="1">
        <w:r w:rsidRPr="00764868">
          <w:rPr>
            <w:rStyle w:val="aff9"/>
            <w:color w:val="3366CC"/>
          </w:rPr>
          <w:t xml:space="preserve">1910 </w:t>
        </w:r>
        <w:proofErr w:type="spellStart"/>
        <w:r w:rsidRPr="00764868">
          <w:rPr>
            <w:rStyle w:val="aff9"/>
            <w:color w:val="3366CC"/>
          </w:rPr>
          <w:t>жылдың</w:t>
        </w:r>
        <w:proofErr w:type="spellEnd"/>
      </w:hyperlink>
      <w:r w:rsidRPr="00764868">
        <w:rPr>
          <w:color w:val="202122"/>
        </w:rPr>
        <w:t xml:space="preserve"> 24 </w:t>
      </w:r>
      <w:proofErr w:type="spellStart"/>
      <w:r w:rsidRPr="00764868">
        <w:rPr>
          <w:color w:val="202122"/>
        </w:rPr>
        <w:t>желтоқсанында</w:t>
      </w:r>
      <w:proofErr w:type="spellEnd"/>
      <w:r w:rsidRPr="00764868">
        <w:rPr>
          <w:color w:val="202122"/>
        </w:rPr>
        <w:t> </w:t>
      </w:r>
      <w:hyperlink r:id="rId8" w:tooltip="Жамбыл облысы" w:history="1">
        <w:r w:rsidRPr="00764868">
          <w:rPr>
            <w:rStyle w:val="aff9"/>
            <w:color w:val="3366CC"/>
          </w:rPr>
          <w:t xml:space="preserve">Жамбыл </w:t>
        </w:r>
        <w:proofErr w:type="spellStart"/>
        <w:r w:rsidRPr="00764868">
          <w:rPr>
            <w:rStyle w:val="aff9"/>
            <w:color w:val="3366CC"/>
          </w:rPr>
          <w:t>облысының</w:t>
        </w:r>
        <w:proofErr w:type="spellEnd"/>
      </w:hyperlink>
      <w:r w:rsidRPr="00764868">
        <w:rPr>
          <w:color w:val="202122"/>
        </w:rPr>
        <w:t> </w:t>
      </w:r>
      <w:proofErr w:type="spellStart"/>
      <w:r w:rsidRPr="00764868">
        <w:rPr>
          <w:color w:val="202122"/>
        </w:rPr>
        <w:fldChar w:fldCharType="begin"/>
      </w:r>
      <w:r w:rsidRPr="00764868">
        <w:rPr>
          <w:color w:val="202122"/>
        </w:rPr>
        <w:instrText xml:space="preserve"> HYPERLINK "https://kk.wikipedia.org/wiki/%D0%96%D1%83%D0%B0%D0%BB%D1%8B_%D0%B0%D1%83%D0%B4%D0%B0%D0%BD%D1%8B" \o "Жуалы ауданы" </w:instrText>
      </w:r>
      <w:r w:rsidRPr="00764868">
        <w:rPr>
          <w:color w:val="202122"/>
        </w:rPr>
        <w:fldChar w:fldCharType="separate"/>
      </w:r>
      <w:r w:rsidRPr="00764868">
        <w:rPr>
          <w:rStyle w:val="aff9"/>
          <w:color w:val="3366CC"/>
        </w:rPr>
        <w:t>Жуалы</w:t>
      </w:r>
      <w:proofErr w:type="spellEnd"/>
      <w:r w:rsidRPr="00764868">
        <w:rPr>
          <w:rStyle w:val="aff9"/>
          <w:color w:val="3366CC"/>
        </w:rPr>
        <w:t xml:space="preserve"> </w:t>
      </w:r>
      <w:proofErr w:type="spellStart"/>
      <w:r w:rsidRPr="00764868">
        <w:rPr>
          <w:rStyle w:val="aff9"/>
          <w:color w:val="3366CC"/>
        </w:rPr>
        <w:t>ауданындағы</w:t>
      </w:r>
      <w:proofErr w:type="spellEnd"/>
      <w:proofErr w:type="gramStart"/>
      <w:r w:rsidRPr="00764868">
        <w:rPr>
          <w:color w:val="202122"/>
        </w:rPr>
        <w:fldChar w:fldCharType="end"/>
      </w:r>
      <w:r w:rsidRPr="00764868">
        <w:rPr>
          <w:color w:val="202122"/>
        </w:rPr>
        <w:t> </w:t>
      </w:r>
      <w:proofErr w:type="spellStart"/>
      <w:r w:rsidRPr="00764868">
        <w:rPr>
          <w:color w:val="202122"/>
        </w:rPr>
        <w:t>К</w:t>
      </w:r>
      <w:proofErr w:type="gramEnd"/>
      <w:r w:rsidRPr="00764868">
        <w:rPr>
          <w:color w:val="202122"/>
        </w:rPr>
        <w:t>өлбастау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ауылында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туған</w:t>
      </w:r>
      <w:proofErr w:type="spellEnd"/>
      <w:r w:rsidRPr="00764868">
        <w:rPr>
          <w:color w:val="202122"/>
        </w:rPr>
        <w:t>. </w:t>
      </w:r>
      <w:proofErr w:type="spellStart"/>
      <w:r w:rsidRPr="00764868">
        <w:rPr>
          <w:color w:val="202122"/>
        </w:rPr>
        <w:fldChar w:fldCharType="begin"/>
      </w:r>
      <w:r w:rsidRPr="00764868">
        <w:rPr>
          <w:color w:val="202122"/>
        </w:rPr>
        <w:instrText xml:space="preserve"> HYPERLINK "https://kk.wikipedia.org/wiki/%D0%94%D1%83%D0%BB%D0%B0%D1%82" \o "Дулат" </w:instrText>
      </w:r>
      <w:r w:rsidRPr="00764868">
        <w:rPr>
          <w:color w:val="202122"/>
        </w:rPr>
        <w:fldChar w:fldCharType="separate"/>
      </w:r>
      <w:r w:rsidRPr="00764868">
        <w:rPr>
          <w:rStyle w:val="aff9"/>
          <w:color w:val="3366CC"/>
        </w:rPr>
        <w:t>Дулат</w:t>
      </w:r>
      <w:proofErr w:type="spellEnd"/>
      <w:r w:rsidRPr="00764868">
        <w:rPr>
          <w:color w:val="202122"/>
        </w:rPr>
        <w:fldChar w:fldCharType="end"/>
      </w:r>
      <w:r w:rsidRPr="00764868">
        <w:rPr>
          <w:color w:val="202122"/>
        </w:rPr>
        <w:t> </w:t>
      </w:r>
      <w:proofErr w:type="spellStart"/>
      <w:r w:rsidRPr="00764868">
        <w:rPr>
          <w:color w:val="202122"/>
        </w:rPr>
        <w:t>тайпасының</w:t>
      </w:r>
      <w:proofErr w:type="spellEnd"/>
      <w:r w:rsidRPr="00764868">
        <w:rPr>
          <w:color w:val="202122"/>
        </w:rPr>
        <w:t> </w:t>
      </w:r>
      <w:proofErr w:type="spellStart"/>
      <w:r w:rsidRPr="00764868">
        <w:rPr>
          <w:color w:val="202122"/>
        </w:rPr>
        <w:fldChar w:fldCharType="begin"/>
      </w:r>
      <w:r w:rsidRPr="00764868">
        <w:rPr>
          <w:color w:val="202122"/>
        </w:rPr>
        <w:instrText xml:space="preserve"> HYPERLINK "https://kk.wikipedia.org/wiki/%D0%A8%D1%8B%D0%BC%D1%8B%D1%80" \o "Шымыр" </w:instrText>
      </w:r>
      <w:r w:rsidRPr="00764868">
        <w:rPr>
          <w:color w:val="202122"/>
        </w:rPr>
        <w:fldChar w:fldCharType="separate"/>
      </w:r>
      <w:r w:rsidRPr="00764868">
        <w:rPr>
          <w:rStyle w:val="aff9"/>
          <w:color w:val="3366CC"/>
        </w:rPr>
        <w:t>Шымыр</w:t>
      </w:r>
      <w:proofErr w:type="spellEnd"/>
      <w:r w:rsidRPr="00764868">
        <w:rPr>
          <w:color w:val="202122"/>
        </w:rPr>
        <w:fldChar w:fldCharType="end"/>
      </w:r>
      <w:r w:rsidRPr="00764868">
        <w:rPr>
          <w:color w:val="202122"/>
        </w:rPr>
        <w:t> </w:t>
      </w:r>
      <w:proofErr w:type="spellStart"/>
      <w:r w:rsidRPr="00764868">
        <w:rPr>
          <w:color w:val="202122"/>
        </w:rPr>
        <w:t>руынан</w:t>
      </w:r>
      <w:proofErr w:type="spellEnd"/>
      <w:r w:rsidRPr="00764868">
        <w:rPr>
          <w:color w:val="202122"/>
          <w:vertAlign w:val="superscript"/>
        </w:rPr>
        <w:fldChar w:fldCharType="begin"/>
      </w:r>
      <w:r w:rsidRPr="00764868">
        <w:rPr>
          <w:color w:val="202122"/>
          <w:vertAlign w:val="superscript"/>
        </w:rPr>
        <w:instrText xml:space="preserve"> HYPERLINK "https://kk.wikipedia.org/wiki/%D0%91%D0%B0%D1%83%D1%8B%D1%80%D0%B6%D0%B0%D0%BD_%D0%9C%D0%BE%D0%BC%D1%8B%D1%88%D2%B1%D0%BB%D1%8B" \l "cite_note-http://almatykitap.kz/goods/7231.jsp-3" </w:instrText>
      </w:r>
      <w:r w:rsidRPr="00764868">
        <w:rPr>
          <w:color w:val="202122"/>
          <w:vertAlign w:val="superscript"/>
        </w:rPr>
        <w:fldChar w:fldCharType="separate"/>
      </w:r>
      <w:r w:rsidRPr="00764868">
        <w:rPr>
          <w:color w:val="202122"/>
          <w:vertAlign w:val="superscript"/>
        </w:rPr>
        <w:fldChar w:fldCharType="end"/>
      </w:r>
      <w:r w:rsidRPr="00764868">
        <w:rPr>
          <w:color w:val="202122"/>
        </w:rPr>
        <w:t>.</w:t>
      </w:r>
    </w:p>
    <w:p w:rsidR="00764868" w:rsidRPr="00764868" w:rsidRDefault="00764868" w:rsidP="00764868">
      <w:pPr>
        <w:pStyle w:val="aff8"/>
        <w:shd w:val="clear" w:color="auto" w:fill="FFFFFF"/>
        <w:spacing w:before="120" w:beforeAutospacing="0" w:after="240" w:afterAutospacing="0"/>
        <w:rPr>
          <w:color w:val="202122"/>
        </w:rPr>
      </w:pPr>
      <w:proofErr w:type="spellStart"/>
      <w:r w:rsidRPr="00764868">
        <w:rPr>
          <w:color w:val="202122"/>
        </w:rPr>
        <w:t>Имаш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бабасы</w:t>
      </w:r>
      <w:proofErr w:type="spellEnd"/>
      <w:r w:rsidRPr="00764868">
        <w:rPr>
          <w:color w:val="202122"/>
        </w:rPr>
        <w:t xml:space="preserve"> 1911 </w:t>
      </w:r>
      <w:proofErr w:type="spellStart"/>
      <w:r w:rsidRPr="00764868">
        <w:rPr>
          <w:color w:val="202122"/>
        </w:rPr>
        <w:t>жылы</w:t>
      </w:r>
      <w:proofErr w:type="spellEnd"/>
      <w:r w:rsidRPr="00764868">
        <w:rPr>
          <w:color w:val="202122"/>
        </w:rPr>
        <w:t xml:space="preserve"> 92 </w:t>
      </w:r>
      <w:proofErr w:type="spellStart"/>
      <w:r w:rsidRPr="00764868">
        <w:rPr>
          <w:color w:val="202122"/>
        </w:rPr>
        <w:t>жасында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дүниеден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өткен</w:t>
      </w:r>
      <w:proofErr w:type="spellEnd"/>
      <w:r w:rsidRPr="00764868">
        <w:rPr>
          <w:color w:val="202122"/>
        </w:rPr>
        <w:t xml:space="preserve">. </w:t>
      </w:r>
      <w:proofErr w:type="spellStart"/>
      <w:r w:rsidRPr="00764868">
        <w:rPr>
          <w:color w:val="202122"/>
        </w:rPr>
        <w:t>Әкесі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Момыш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өз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бетімен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ескіше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сауат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ашқан</w:t>
      </w:r>
      <w:proofErr w:type="spellEnd"/>
      <w:r w:rsidRPr="00764868">
        <w:rPr>
          <w:color w:val="202122"/>
        </w:rPr>
        <w:t xml:space="preserve">, </w:t>
      </w:r>
      <w:proofErr w:type="spellStart"/>
      <w:r w:rsidRPr="00764868">
        <w:rPr>
          <w:color w:val="202122"/>
        </w:rPr>
        <w:t>кирил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алфавитімен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оқуды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меңгерген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сол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кезеңдегі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көзі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қарақты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адамдардың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бі</w:t>
      </w:r>
      <w:proofErr w:type="gramStart"/>
      <w:r w:rsidRPr="00764868">
        <w:rPr>
          <w:color w:val="202122"/>
        </w:rPr>
        <w:t>р</w:t>
      </w:r>
      <w:proofErr w:type="gramEnd"/>
      <w:r w:rsidRPr="00764868">
        <w:rPr>
          <w:color w:val="202122"/>
        </w:rPr>
        <w:t>і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болған</w:t>
      </w:r>
      <w:proofErr w:type="spellEnd"/>
      <w:r w:rsidRPr="00764868">
        <w:rPr>
          <w:color w:val="202122"/>
        </w:rPr>
        <w:t xml:space="preserve">. Ел </w:t>
      </w:r>
      <w:proofErr w:type="spellStart"/>
      <w:proofErr w:type="gramStart"/>
      <w:r w:rsidRPr="00764868">
        <w:rPr>
          <w:color w:val="202122"/>
        </w:rPr>
        <w:t>арасында</w:t>
      </w:r>
      <w:proofErr w:type="spellEnd"/>
      <w:proofErr w:type="gram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ағаш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ұстасы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және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етікші</w:t>
      </w:r>
      <w:proofErr w:type="spellEnd"/>
      <w:r w:rsidRPr="00764868">
        <w:rPr>
          <w:color w:val="202122"/>
        </w:rPr>
        <w:t xml:space="preserve">, </w:t>
      </w:r>
      <w:proofErr w:type="spellStart"/>
      <w:r w:rsidRPr="00764868">
        <w:rPr>
          <w:color w:val="202122"/>
        </w:rPr>
        <w:t>зергерлігімен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танымал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болатын</w:t>
      </w:r>
      <w:proofErr w:type="spellEnd"/>
      <w:r w:rsidRPr="00764868">
        <w:rPr>
          <w:color w:val="202122"/>
        </w:rPr>
        <w:t xml:space="preserve">. </w:t>
      </w:r>
      <w:proofErr w:type="spellStart"/>
      <w:r w:rsidRPr="00764868">
        <w:rPr>
          <w:color w:val="202122"/>
        </w:rPr>
        <w:t>Имаш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атасы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қартайған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кезінде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барлық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шаруашылықты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Момыш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ұлына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табыстаған</w:t>
      </w:r>
      <w:proofErr w:type="spellEnd"/>
      <w:r w:rsidRPr="00764868">
        <w:rPr>
          <w:color w:val="202122"/>
        </w:rPr>
        <w:t xml:space="preserve">. </w:t>
      </w:r>
      <w:proofErr w:type="spellStart"/>
      <w:r w:rsidRPr="00764868">
        <w:rPr>
          <w:color w:val="202122"/>
        </w:rPr>
        <w:t>Әжесінің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есімі</w:t>
      </w:r>
      <w:proofErr w:type="spellEnd"/>
      <w:r w:rsidRPr="00764868">
        <w:rPr>
          <w:color w:val="202122"/>
        </w:rPr>
        <w:t xml:space="preserve"> - </w:t>
      </w:r>
      <w:proofErr w:type="spellStart"/>
      <w:r w:rsidRPr="00764868">
        <w:rPr>
          <w:color w:val="202122"/>
        </w:rPr>
        <w:t>Қызтумас</w:t>
      </w:r>
      <w:proofErr w:type="spellEnd"/>
      <w:r w:rsidRPr="00764868">
        <w:rPr>
          <w:color w:val="202122"/>
        </w:rPr>
        <w:t xml:space="preserve">, </w:t>
      </w:r>
      <w:proofErr w:type="spellStart"/>
      <w:r w:rsidRPr="00764868">
        <w:rPr>
          <w:color w:val="202122"/>
        </w:rPr>
        <w:t>қартайған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шағында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ағайын-туыс</w:t>
      </w:r>
      <w:proofErr w:type="spellEnd"/>
      <w:r w:rsidRPr="00764868">
        <w:rPr>
          <w:color w:val="202122"/>
        </w:rPr>
        <w:t xml:space="preserve"> "</w:t>
      </w:r>
      <w:proofErr w:type="spellStart"/>
      <w:r w:rsidRPr="00764868">
        <w:rPr>
          <w:color w:val="202122"/>
        </w:rPr>
        <w:t>сары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кемпі</w:t>
      </w:r>
      <w:proofErr w:type="gramStart"/>
      <w:r w:rsidRPr="00764868">
        <w:rPr>
          <w:color w:val="202122"/>
        </w:rPr>
        <w:t>р</w:t>
      </w:r>
      <w:proofErr w:type="spellEnd"/>
      <w:proofErr w:type="gramEnd"/>
      <w:r w:rsidRPr="00764868">
        <w:rPr>
          <w:color w:val="202122"/>
        </w:rPr>
        <w:t xml:space="preserve">" </w:t>
      </w:r>
      <w:proofErr w:type="spellStart"/>
      <w:r w:rsidRPr="00764868">
        <w:rPr>
          <w:color w:val="202122"/>
        </w:rPr>
        <w:t>деп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атаған</w:t>
      </w:r>
      <w:proofErr w:type="spellEnd"/>
      <w:r w:rsidRPr="00764868">
        <w:rPr>
          <w:color w:val="202122"/>
        </w:rPr>
        <w:t xml:space="preserve">. </w:t>
      </w:r>
      <w:proofErr w:type="spellStart"/>
      <w:r w:rsidRPr="00764868">
        <w:rPr>
          <w:color w:val="202122"/>
        </w:rPr>
        <w:t>Анасы</w:t>
      </w:r>
      <w:proofErr w:type="spellEnd"/>
      <w:r w:rsidRPr="00764868">
        <w:rPr>
          <w:color w:val="202122"/>
        </w:rPr>
        <w:t xml:space="preserve"> </w:t>
      </w:r>
      <w:proofErr w:type="spellStart"/>
      <w:proofErr w:type="gramStart"/>
      <w:r w:rsidRPr="00764868">
        <w:rPr>
          <w:color w:val="202122"/>
        </w:rPr>
        <w:t>Р</w:t>
      </w:r>
      <w:proofErr w:type="gramEnd"/>
      <w:r w:rsidRPr="00764868">
        <w:rPr>
          <w:color w:val="202122"/>
        </w:rPr>
        <w:t>әзия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дүниеден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ерте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өтіп</w:t>
      </w:r>
      <w:proofErr w:type="spellEnd"/>
      <w:r w:rsidRPr="00764868">
        <w:rPr>
          <w:color w:val="202122"/>
        </w:rPr>
        <w:t xml:space="preserve">, </w:t>
      </w:r>
      <w:proofErr w:type="spellStart"/>
      <w:r w:rsidRPr="00764868">
        <w:rPr>
          <w:color w:val="202122"/>
        </w:rPr>
        <w:t>Бауыржан</w:t>
      </w:r>
      <w:proofErr w:type="spellEnd"/>
      <w:r w:rsidRPr="00764868">
        <w:rPr>
          <w:color w:val="202122"/>
        </w:rPr>
        <w:t xml:space="preserve"> 3 </w:t>
      </w:r>
      <w:proofErr w:type="spellStart"/>
      <w:r w:rsidRPr="00764868">
        <w:rPr>
          <w:color w:val="202122"/>
        </w:rPr>
        <w:t>жасынан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бастап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Қызтумас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әжесінің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қолында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өседі</w:t>
      </w:r>
      <w:proofErr w:type="spellEnd"/>
      <w:r w:rsidRPr="00764868">
        <w:rPr>
          <w:color w:val="202122"/>
        </w:rPr>
        <w:t>.</w:t>
      </w:r>
    </w:p>
    <w:p w:rsidR="00764868" w:rsidRPr="00764868" w:rsidRDefault="00764868" w:rsidP="00764868">
      <w:pPr>
        <w:pStyle w:val="aff8"/>
        <w:shd w:val="clear" w:color="auto" w:fill="FFFFFF"/>
        <w:spacing w:before="120" w:beforeAutospacing="0" w:after="240" w:afterAutospacing="0"/>
        <w:rPr>
          <w:color w:val="202122"/>
        </w:rPr>
      </w:pPr>
      <w:r w:rsidRPr="00764868">
        <w:rPr>
          <w:color w:val="202122"/>
        </w:rPr>
        <w:t xml:space="preserve">1921 </w:t>
      </w:r>
      <w:proofErr w:type="spellStart"/>
      <w:r w:rsidRPr="00764868">
        <w:rPr>
          <w:color w:val="202122"/>
        </w:rPr>
        <w:t>жылы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бастауыш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класты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оқуға</w:t>
      </w:r>
      <w:proofErr w:type="spellEnd"/>
      <w:r w:rsidRPr="00764868">
        <w:rPr>
          <w:color w:val="202122"/>
        </w:rPr>
        <w:t> </w:t>
      </w:r>
      <w:hyperlink r:id="rId9" w:tooltip="Аса (ауыл)" w:history="1">
        <w:r w:rsidRPr="00764868">
          <w:rPr>
            <w:rStyle w:val="aff9"/>
            <w:color w:val="3366CC"/>
          </w:rPr>
          <w:t>Аса</w:t>
        </w:r>
      </w:hyperlink>
      <w:r w:rsidRPr="00764868">
        <w:rPr>
          <w:color w:val="202122"/>
        </w:rPr>
        <w:t> </w:t>
      </w:r>
      <w:proofErr w:type="spellStart"/>
      <w:r w:rsidRPr="00764868">
        <w:rPr>
          <w:color w:val="202122"/>
        </w:rPr>
        <w:t>интернатына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түседі</w:t>
      </w:r>
      <w:proofErr w:type="spellEnd"/>
      <w:r w:rsidRPr="00764868">
        <w:rPr>
          <w:color w:val="202122"/>
        </w:rPr>
        <w:t xml:space="preserve">. 1924 </w:t>
      </w:r>
      <w:proofErr w:type="spellStart"/>
      <w:r w:rsidRPr="00764868">
        <w:rPr>
          <w:color w:val="202122"/>
        </w:rPr>
        <w:t>жылдан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бастап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жеті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жылдық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мектепті</w:t>
      </w:r>
      <w:proofErr w:type="spellEnd"/>
      <w:r w:rsidRPr="00764868">
        <w:rPr>
          <w:color w:val="202122"/>
        </w:rPr>
        <w:t> </w:t>
      </w:r>
      <w:hyperlink r:id="rId10" w:tooltip="Шымкент" w:history="1">
        <w:r w:rsidRPr="00764868">
          <w:rPr>
            <w:rStyle w:val="aff9"/>
            <w:color w:val="3366CC"/>
          </w:rPr>
          <w:t>Шымкент</w:t>
        </w:r>
      </w:hyperlink>
      <w:r w:rsidRPr="00764868">
        <w:rPr>
          <w:color w:val="202122"/>
        </w:rPr>
        <w:t> </w:t>
      </w:r>
      <w:proofErr w:type="spellStart"/>
      <w:r w:rsidRPr="00764868">
        <w:rPr>
          <w:color w:val="202122"/>
        </w:rPr>
        <w:t>қаласында</w:t>
      </w:r>
      <w:proofErr w:type="spellEnd"/>
      <w:r w:rsidRPr="00764868">
        <w:rPr>
          <w:color w:val="202122"/>
        </w:rPr>
        <w:t xml:space="preserve"> </w:t>
      </w:r>
      <w:proofErr w:type="spellStart"/>
      <w:proofErr w:type="gramStart"/>
      <w:r w:rsidRPr="00764868">
        <w:rPr>
          <w:color w:val="202122"/>
        </w:rPr>
        <w:t>о</w:t>
      </w:r>
      <w:proofErr w:type="gramEnd"/>
      <w:r w:rsidRPr="00764868">
        <w:rPr>
          <w:color w:val="202122"/>
        </w:rPr>
        <w:t>қиды</w:t>
      </w:r>
      <w:proofErr w:type="spellEnd"/>
      <w:r w:rsidRPr="00764868">
        <w:rPr>
          <w:color w:val="202122"/>
        </w:rPr>
        <w:t xml:space="preserve">. </w:t>
      </w:r>
      <w:proofErr w:type="spellStart"/>
      <w:r w:rsidRPr="00764868">
        <w:rPr>
          <w:color w:val="202122"/>
        </w:rPr>
        <w:t>Бұ</w:t>
      </w:r>
      <w:proofErr w:type="gramStart"/>
      <w:r w:rsidRPr="00764868">
        <w:rPr>
          <w:color w:val="202122"/>
        </w:rPr>
        <w:t>л</w:t>
      </w:r>
      <w:proofErr w:type="spellEnd"/>
      <w:proofErr w:type="gram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сол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өңірдегі</w:t>
      </w:r>
      <w:proofErr w:type="spellEnd"/>
      <w:r w:rsidRPr="00764868">
        <w:rPr>
          <w:color w:val="202122"/>
        </w:rPr>
        <w:t xml:space="preserve"> 1924 </w:t>
      </w:r>
      <w:proofErr w:type="spellStart"/>
      <w:r w:rsidRPr="00764868">
        <w:rPr>
          <w:color w:val="202122"/>
        </w:rPr>
        <w:t>жылы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ашылған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алғашқы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жетіжылдық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мектеп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болатын</w:t>
      </w:r>
      <w:proofErr w:type="spellEnd"/>
      <w:r w:rsidRPr="00764868">
        <w:rPr>
          <w:color w:val="202122"/>
        </w:rPr>
        <w:t xml:space="preserve">. </w:t>
      </w:r>
      <w:proofErr w:type="spellStart"/>
      <w:r w:rsidRPr="00764868">
        <w:rPr>
          <w:color w:val="202122"/>
        </w:rPr>
        <w:t>Бауыржанмен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бір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сыныпта</w:t>
      </w:r>
      <w:proofErr w:type="spellEnd"/>
      <w:r w:rsidRPr="00764868">
        <w:rPr>
          <w:color w:val="202122"/>
        </w:rPr>
        <w:t> </w:t>
      </w:r>
      <w:proofErr w:type="spellStart"/>
      <w:r w:rsidRPr="00764868">
        <w:rPr>
          <w:color w:val="202122"/>
        </w:rPr>
        <w:fldChar w:fldCharType="begin"/>
      </w:r>
      <w:r w:rsidRPr="00764868">
        <w:rPr>
          <w:color w:val="202122"/>
        </w:rPr>
        <w:instrText xml:space="preserve"> HYPERLINK "https://kk.wikipedia.org/wiki/%D3%98%D0%B1%D0%B4%D1%96%D0%BB%D0%B4%D0%B0_%D0%A2%D3%99%D0%B6%D1%96%D0%B1%D0%B0%D0%B5%D0%B2" \o "Әбділда Тәжібаев" </w:instrText>
      </w:r>
      <w:r w:rsidRPr="00764868">
        <w:rPr>
          <w:color w:val="202122"/>
        </w:rPr>
        <w:fldChar w:fldCharType="separate"/>
      </w:r>
      <w:r w:rsidRPr="00764868">
        <w:rPr>
          <w:rStyle w:val="aff9"/>
          <w:color w:val="3366CC"/>
        </w:rPr>
        <w:t>Әбділда</w:t>
      </w:r>
      <w:proofErr w:type="spellEnd"/>
      <w:r w:rsidRPr="00764868">
        <w:rPr>
          <w:rStyle w:val="aff9"/>
          <w:color w:val="3366CC"/>
        </w:rPr>
        <w:t xml:space="preserve"> </w:t>
      </w:r>
      <w:proofErr w:type="spellStart"/>
      <w:r w:rsidRPr="00764868">
        <w:rPr>
          <w:rStyle w:val="aff9"/>
          <w:color w:val="3366CC"/>
        </w:rPr>
        <w:t>Тәжібаев</w:t>
      </w:r>
      <w:proofErr w:type="spellEnd"/>
      <w:r w:rsidRPr="00764868">
        <w:rPr>
          <w:color w:val="202122"/>
        </w:rPr>
        <w:fldChar w:fldCharType="end"/>
      </w:r>
      <w:r w:rsidRPr="00764868">
        <w:rPr>
          <w:color w:val="202122"/>
        </w:rPr>
        <w:t> пен </w:t>
      </w:r>
      <w:proofErr w:type="spellStart"/>
      <w:r w:rsidRPr="00764868">
        <w:rPr>
          <w:color w:val="202122"/>
        </w:rPr>
        <w:fldChar w:fldCharType="begin"/>
      </w:r>
      <w:r w:rsidRPr="00764868">
        <w:rPr>
          <w:color w:val="202122"/>
        </w:rPr>
        <w:instrText xml:space="preserve"> HYPERLINK "https://kk.wikipedia.org/wiki/%D2%9A%D2%B1%D1%80%D0%BC%D0%B0%D0%BD%D0%B1%D0%B5%D0%BA_%D0%A1%D0%B0%D2%93%D1%8B%D0%BD%D0%B4%D1%8B%D2%9B%D0%BE%D0%B2" \o "Құрманбек Сағындықов" </w:instrText>
      </w:r>
      <w:r w:rsidRPr="00764868">
        <w:rPr>
          <w:color w:val="202122"/>
        </w:rPr>
        <w:fldChar w:fldCharType="separate"/>
      </w:r>
      <w:r w:rsidRPr="00764868">
        <w:rPr>
          <w:rStyle w:val="aff9"/>
          <w:color w:val="3366CC"/>
        </w:rPr>
        <w:t>Құрманбек</w:t>
      </w:r>
      <w:proofErr w:type="spellEnd"/>
      <w:r w:rsidRPr="00764868">
        <w:rPr>
          <w:rStyle w:val="aff9"/>
          <w:color w:val="3366CC"/>
        </w:rPr>
        <w:t xml:space="preserve"> </w:t>
      </w:r>
      <w:proofErr w:type="spellStart"/>
      <w:r w:rsidRPr="00764868">
        <w:rPr>
          <w:rStyle w:val="aff9"/>
          <w:color w:val="3366CC"/>
        </w:rPr>
        <w:t>Сағындықов</w:t>
      </w:r>
      <w:proofErr w:type="spellEnd"/>
      <w:r w:rsidRPr="00764868">
        <w:rPr>
          <w:color w:val="202122"/>
        </w:rPr>
        <w:fldChar w:fldCharType="end"/>
      </w:r>
      <w:r w:rsidRPr="00764868">
        <w:rPr>
          <w:color w:val="202122"/>
        </w:rPr>
        <w:t> </w:t>
      </w:r>
      <w:proofErr w:type="spellStart"/>
      <w:r w:rsidRPr="00764868">
        <w:rPr>
          <w:color w:val="202122"/>
        </w:rPr>
        <w:t>оқиды</w:t>
      </w:r>
      <w:proofErr w:type="spellEnd"/>
      <w:r w:rsidRPr="00764868">
        <w:rPr>
          <w:color w:val="202122"/>
        </w:rPr>
        <w:t xml:space="preserve">. 1928 </w:t>
      </w:r>
      <w:proofErr w:type="spellStart"/>
      <w:r w:rsidRPr="00764868">
        <w:rPr>
          <w:color w:val="202122"/>
        </w:rPr>
        <w:t>жылы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мектепті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үздік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бітіріп</w:t>
      </w:r>
      <w:proofErr w:type="spellEnd"/>
      <w:r w:rsidRPr="00764868">
        <w:rPr>
          <w:color w:val="202122"/>
        </w:rPr>
        <w:t>, </w:t>
      </w:r>
      <w:proofErr w:type="spellStart"/>
      <w:r w:rsidRPr="00764868">
        <w:rPr>
          <w:color w:val="202122"/>
        </w:rPr>
        <w:fldChar w:fldCharType="begin"/>
      </w:r>
      <w:r w:rsidRPr="00764868">
        <w:rPr>
          <w:color w:val="202122"/>
        </w:rPr>
        <w:instrText xml:space="preserve"> HYPERLINK "https://kk.wikipedia.org/wiki/%D0%9E%D1%80%D1%8B%D0%BD%D0%B1%D0%BE%D1%80" \o "Орынбор" </w:instrText>
      </w:r>
      <w:r w:rsidRPr="00764868">
        <w:rPr>
          <w:color w:val="202122"/>
        </w:rPr>
        <w:fldChar w:fldCharType="separate"/>
      </w:r>
      <w:r w:rsidRPr="00764868">
        <w:rPr>
          <w:rStyle w:val="aff9"/>
          <w:color w:val="3366CC"/>
        </w:rPr>
        <w:t>Орынбор</w:t>
      </w:r>
      <w:proofErr w:type="spellEnd"/>
      <w:r w:rsidRPr="00764868">
        <w:rPr>
          <w:color w:val="202122"/>
        </w:rPr>
        <w:fldChar w:fldCharType="end"/>
      </w:r>
      <w:r w:rsidRPr="00764868">
        <w:rPr>
          <w:color w:val="202122"/>
        </w:rPr>
        <w:t> </w:t>
      </w:r>
      <w:proofErr w:type="spellStart"/>
      <w:r w:rsidRPr="00764868">
        <w:rPr>
          <w:color w:val="202122"/>
        </w:rPr>
        <w:t>қаласындағы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Қазақ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Педагогикалық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институтына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оқуға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түседі</w:t>
      </w:r>
      <w:proofErr w:type="spellEnd"/>
      <w:r w:rsidRPr="00764868">
        <w:rPr>
          <w:color w:val="202122"/>
        </w:rPr>
        <w:t>. Институт директоры</w:t>
      </w:r>
      <w:proofErr w:type="gramStart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</w:t>
      </w:r>
      <w:proofErr w:type="gramEnd"/>
      <w:r w:rsidRPr="00764868">
        <w:rPr>
          <w:color w:val="202122"/>
        </w:rPr>
        <w:t>оқтыбаев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деген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кісі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болатын</w:t>
      </w:r>
      <w:proofErr w:type="spellEnd"/>
      <w:r w:rsidRPr="00764868">
        <w:rPr>
          <w:color w:val="202122"/>
        </w:rPr>
        <w:t xml:space="preserve">. </w:t>
      </w:r>
      <w:proofErr w:type="spellStart"/>
      <w:r w:rsidRPr="00764868">
        <w:rPr>
          <w:color w:val="202122"/>
        </w:rPr>
        <w:t>Жас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баланың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қатты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суықта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жұқа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киіммен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жүргенін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кө</w:t>
      </w:r>
      <w:proofErr w:type="gramStart"/>
      <w:r w:rsidRPr="00764868">
        <w:rPr>
          <w:color w:val="202122"/>
        </w:rPr>
        <w:t>р</w:t>
      </w:r>
      <w:proofErr w:type="gramEnd"/>
      <w:r w:rsidRPr="00764868">
        <w:rPr>
          <w:color w:val="202122"/>
        </w:rPr>
        <w:t>іп</w:t>
      </w:r>
      <w:proofErr w:type="spellEnd"/>
      <w:r w:rsidRPr="00764868">
        <w:rPr>
          <w:color w:val="202122"/>
        </w:rPr>
        <w:t xml:space="preserve">, </w:t>
      </w:r>
      <w:proofErr w:type="spellStart"/>
      <w:r w:rsidRPr="00764868">
        <w:rPr>
          <w:color w:val="202122"/>
        </w:rPr>
        <w:t>өзінің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кабинетіне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шақыртып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алады</w:t>
      </w:r>
      <w:proofErr w:type="spellEnd"/>
      <w:r w:rsidRPr="00764868">
        <w:rPr>
          <w:color w:val="202122"/>
        </w:rPr>
        <w:t xml:space="preserve">. </w:t>
      </w:r>
      <w:proofErr w:type="spellStart"/>
      <w:r w:rsidRPr="00764868">
        <w:rPr>
          <w:color w:val="202122"/>
        </w:rPr>
        <w:t>Баланың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қолына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бухгалтерияға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</w:t>
      </w:r>
      <w:proofErr w:type="gramStart"/>
      <w:r w:rsidRPr="00764868">
        <w:rPr>
          <w:color w:val="202122"/>
        </w:rPr>
        <w:t>а</w:t>
      </w:r>
      <w:proofErr w:type="gramEnd"/>
      <w:r w:rsidRPr="00764868">
        <w:rPr>
          <w:color w:val="202122"/>
        </w:rPr>
        <w:t>ғаз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жазып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беріп</w:t>
      </w:r>
      <w:proofErr w:type="spellEnd"/>
      <w:r w:rsidRPr="00764868">
        <w:rPr>
          <w:color w:val="202122"/>
        </w:rPr>
        <w:t xml:space="preserve">, осы </w:t>
      </w:r>
      <w:proofErr w:type="spellStart"/>
      <w:r w:rsidRPr="00764868">
        <w:rPr>
          <w:color w:val="202122"/>
        </w:rPr>
        <w:t>қағаз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бойынша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ақша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алатындығын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және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сол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ақшаға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ауылға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қайтатындығын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айтады</w:t>
      </w:r>
      <w:proofErr w:type="spellEnd"/>
      <w:r w:rsidRPr="00764868">
        <w:rPr>
          <w:color w:val="202122"/>
        </w:rPr>
        <w:t xml:space="preserve">. </w:t>
      </w:r>
      <w:proofErr w:type="spellStart"/>
      <w:r w:rsidRPr="00764868">
        <w:rPr>
          <w:color w:val="202122"/>
        </w:rPr>
        <w:t>Осындай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тұрмыс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жағдайына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байланысты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оқудан</w:t>
      </w:r>
      <w:proofErr w:type="spellEnd"/>
      <w:r w:rsidRPr="00764868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кетеді</w:t>
      </w:r>
      <w:proofErr w:type="spellEnd"/>
      <w:r w:rsidRPr="00764868">
        <w:rPr>
          <w:color w:val="202122"/>
        </w:rPr>
        <w:t>.</w:t>
      </w:r>
      <w:hyperlink r:id="rId11" w:anchor="cite_note-4" w:history="1">
        <w:r w:rsidRPr="00764868">
          <w:rPr>
            <w:rStyle w:val="cite-bracket"/>
            <w:rFonts w:eastAsiaTheme="majorEastAsia"/>
            <w:color w:val="3366CC"/>
            <w:vertAlign w:val="superscript"/>
          </w:rPr>
          <w:t>[</w:t>
        </w:r>
        <w:r w:rsidRPr="00764868">
          <w:rPr>
            <w:rStyle w:val="aff9"/>
            <w:color w:val="3366CC"/>
            <w:vertAlign w:val="superscript"/>
          </w:rPr>
          <w:t>4</w:t>
        </w:r>
        <w:r w:rsidRPr="00764868">
          <w:rPr>
            <w:rStyle w:val="cite-bracket"/>
            <w:rFonts w:eastAsiaTheme="majorEastAsia"/>
            <w:color w:val="3366CC"/>
            <w:vertAlign w:val="superscript"/>
          </w:rPr>
          <w:t>]</w:t>
        </w:r>
      </w:hyperlink>
    </w:p>
    <w:p w:rsidR="00764868" w:rsidRPr="00764868" w:rsidRDefault="00764868" w:rsidP="00764868">
      <w:pPr>
        <w:pStyle w:val="31"/>
        <w:shd w:val="clear" w:color="auto" w:fill="FFFFFF"/>
        <w:spacing w:before="0" w:after="60"/>
        <w:rPr>
          <w:rFonts w:ascii="Times New Roman" w:hAnsi="Times New Roman" w:cs="Times New Roman"/>
          <w:color w:val="101418"/>
          <w:sz w:val="24"/>
          <w:szCs w:val="24"/>
        </w:rPr>
      </w:pPr>
      <w:proofErr w:type="spellStart"/>
      <w:r w:rsidRPr="00764868">
        <w:rPr>
          <w:rFonts w:ascii="Times New Roman" w:hAnsi="Times New Roman" w:cs="Times New Roman"/>
          <w:color w:val="101418"/>
          <w:sz w:val="24"/>
          <w:szCs w:val="24"/>
        </w:rPr>
        <w:t>Соғысқа</w:t>
      </w:r>
      <w:proofErr w:type="spellEnd"/>
      <w:r w:rsidRPr="00764868">
        <w:rPr>
          <w:rFonts w:ascii="Times New Roman" w:hAnsi="Times New Roman" w:cs="Times New Roman"/>
          <w:color w:val="101418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101418"/>
          <w:sz w:val="24"/>
          <w:szCs w:val="24"/>
        </w:rPr>
        <w:t>дейінгі</w:t>
      </w:r>
      <w:proofErr w:type="spellEnd"/>
      <w:r w:rsidRPr="00764868">
        <w:rPr>
          <w:rFonts w:ascii="Times New Roman" w:hAnsi="Times New Roman" w:cs="Times New Roman"/>
          <w:color w:val="101418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101418"/>
          <w:sz w:val="24"/>
          <w:szCs w:val="24"/>
        </w:rPr>
        <w:t>өмірі</w:t>
      </w:r>
      <w:proofErr w:type="spellEnd"/>
    </w:p>
    <w:p w:rsidR="00764868" w:rsidRPr="00764868" w:rsidRDefault="00764868" w:rsidP="0076486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1928-1930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жылдары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бастауыш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мектепте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ұстаздық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етеді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.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Біраз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уақыт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аудандық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атқару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комитетінің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жауапты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хатшысы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ретінде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қызмет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атқарады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.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Аудандық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милицияда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6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айдай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жұмыс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істейді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>.</w:t>
      </w:r>
    </w:p>
    <w:p w:rsidR="00764868" w:rsidRPr="00764868" w:rsidRDefault="00764868" w:rsidP="0076486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1932-1934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жылдар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аралығында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Қызыл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Армия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қатарында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қызмет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етеді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. 1933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жылы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полк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мектебін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бітіреді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>.</w:t>
      </w:r>
    </w:p>
    <w:p w:rsidR="00764868" w:rsidRPr="00764868" w:rsidRDefault="00764868" w:rsidP="0076486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Туған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ауылына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қайтып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оралып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,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бірнеше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жыл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қаржы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мекемесінде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қызмет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істейді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>.</w:t>
      </w:r>
    </w:p>
    <w:p w:rsidR="00764868" w:rsidRPr="00764868" w:rsidRDefault="00764868" w:rsidP="0076486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Атқару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комитетіндегі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қызметімен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көзге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түскен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Бауыржан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Тимофей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Дубовиктің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қолдауымен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Шымкент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өнеркәсіп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банкінің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экономисі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болады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.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Осы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қызметте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жүрген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уақытта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1936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жылы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Республикалық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банктің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меңгерушісі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Б.М.Барханның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жолдамасымен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Ленинградтағы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Финанс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академиясының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жанындағы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бір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жылдық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курсты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бітіреді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.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Біліктілігін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бағалаған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басшылық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оны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КСРО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өнеркәсіп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банкінің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республикалық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басқармасына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аға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консультант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ретінде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тағайындайды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>.</w:t>
      </w:r>
    </w:p>
    <w:p w:rsidR="00764868" w:rsidRPr="00764868" w:rsidRDefault="00764868" w:rsidP="0076486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1936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жылы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жаңадан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құрылып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жатқан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бөлімге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взвод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командирлігіне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шақырылады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.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Бұл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кезде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> 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fldChar w:fldCharType="begin"/>
      </w:r>
      <w:r w:rsidRPr="00764868">
        <w:rPr>
          <w:rFonts w:ascii="Times New Roman" w:hAnsi="Times New Roman" w:cs="Times New Roman"/>
          <w:color w:val="202122"/>
          <w:sz w:val="24"/>
          <w:szCs w:val="24"/>
        </w:rPr>
        <w:instrText xml:space="preserve"> HYPERLINK "https://kk.wikipedia.org/wiki/%D0%A0%D0%BE%D1%82%D0%B0" \o "Рота" </w:instrText>
      </w:r>
      <w:r w:rsidRPr="00764868">
        <w:rPr>
          <w:rFonts w:ascii="Times New Roman" w:hAnsi="Times New Roman" w:cs="Times New Roman"/>
          <w:color w:val="202122"/>
          <w:sz w:val="24"/>
          <w:szCs w:val="24"/>
        </w:rPr>
        <w:fldChar w:fldCharType="separate"/>
      </w:r>
      <w:r w:rsidRPr="00764868">
        <w:rPr>
          <w:rStyle w:val="aff9"/>
          <w:rFonts w:ascii="Times New Roman" w:hAnsi="Times New Roman" w:cs="Times New Roman"/>
          <w:color w:val="3366CC"/>
          <w:sz w:val="24"/>
          <w:szCs w:val="24"/>
        </w:rPr>
        <w:t>рота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fldChar w:fldCharType="end"/>
      </w:r>
      <w:r w:rsidRPr="00764868">
        <w:rPr>
          <w:rFonts w:ascii="Times New Roman" w:hAnsi="Times New Roman" w:cs="Times New Roman"/>
          <w:color w:val="202122"/>
          <w:sz w:val="24"/>
          <w:szCs w:val="24"/>
        </w:rPr>
        <w:t> 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командирі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>, 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fldChar w:fldCharType="begin"/>
      </w:r>
      <w:r w:rsidRPr="00764868">
        <w:rPr>
          <w:rFonts w:ascii="Times New Roman" w:hAnsi="Times New Roman" w:cs="Times New Roman"/>
          <w:color w:val="202122"/>
          <w:sz w:val="24"/>
          <w:szCs w:val="24"/>
        </w:rPr>
        <w:instrText xml:space="preserve"> HYPERLINK "https://kk.wikipedia.org/wiki/%D0%9F%D0%BE%D0%BB%D0%BA" \o "Полк" </w:instrText>
      </w:r>
      <w:r w:rsidRPr="00764868">
        <w:rPr>
          <w:rFonts w:ascii="Times New Roman" w:hAnsi="Times New Roman" w:cs="Times New Roman"/>
          <w:color w:val="202122"/>
          <w:sz w:val="24"/>
          <w:szCs w:val="24"/>
        </w:rPr>
        <w:fldChar w:fldCharType="separate"/>
      </w:r>
      <w:r w:rsidRPr="00764868">
        <w:rPr>
          <w:rStyle w:val="aff9"/>
          <w:rFonts w:ascii="Times New Roman" w:hAnsi="Times New Roman" w:cs="Times New Roman"/>
          <w:color w:val="3366CC"/>
          <w:sz w:val="24"/>
          <w:szCs w:val="24"/>
        </w:rPr>
        <w:t>полк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fldChar w:fldCharType="end"/>
      </w:r>
      <w:r w:rsidRPr="00764868">
        <w:rPr>
          <w:rFonts w:ascii="Times New Roman" w:hAnsi="Times New Roman" w:cs="Times New Roman"/>
          <w:color w:val="202122"/>
          <w:sz w:val="24"/>
          <w:szCs w:val="24"/>
        </w:rPr>
        <w:t> 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штабы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бастығының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көмекшісі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болады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>.</w:t>
      </w:r>
    </w:p>
    <w:p w:rsidR="00764868" w:rsidRPr="00764868" w:rsidRDefault="00764868" w:rsidP="0076486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1939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жылы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әкесі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Момыш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қайтыс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</w:rPr>
        <w:t>болады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</w:rPr>
        <w:t>.</w:t>
      </w:r>
    </w:p>
    <w:p w:rsidR="00764868" w:rsidRPr="00764868" w:rsidRDefault="00764868" w:rsidP="00764868">
      <w:pPr>
        <w:pStyle w:val="31"/>
        <w:shd w:val="clear" w:color="auto" w:fill="FFFFFF"/>
        <w:spacing w:before="0" w:after="60"/>
        <w:rPr>
          <w:rFonts w:ascii="Times New Roman" w:hAnsi="Times New Roman" w:cs="Times New Roman"/>
          <w:color w:val="101418"/>
          <w:sz w:val="24"/>
          <w:szCs w:val="24"/>
        </w:rPr>
      </w:pPr>
      <w:proofErr w:type="spellStart"/>
      <w:r w:rsidRPr="00764868">
        <w:rPr>
          <w:rFonts w:ascii="Times New Roman" w:hAnsi="Times New Roman" w:cs="Times New Roman"/>
          <w:color w:val="101418"/>
          <w:sz w:val="24"/>
          <w:szCs w:val="24"/>
        </w:rPr>
        <w:lastRenderedPageBreak/>
        <w:t>Екінші</w:t>
      </w:r>
      <w:proofErr w:type="spellEnd"/>
      <w:r w:rsidRPr="00764868">
        <w:rPr>
          <w:rFonts w:ascii="Times New Roman" w:hAnsi="Times New Roman" w:cs="Times New Roman"/>
          <w:color w:val="101418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101418"/>
          <w:sz w:val="24"/>
          <w:szCs w:val="24"/>
        </w:rPr>
        <w:t>дүниежүзілік</w:t>
      </w:r>
      <w:proofErr w:type="spellEnd"/>
      <w:r w:rsidRPr="00764868">
        <w:rPr>
          <w:rFonts w:ascii="Times New Roman" w:hAnsi="Times New Roman" w:cs="Times New Roman"/>
          <w:color w:val="101418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101418"/>
          <w:sz w:val="24"/>
          <w:szCs w:val="24"/>
        </w:rPr>
        <w:t>соғыс</w:t>
      </w:r>
      <w:proofErr w:type="spellEnd"/>
      <w:r w:rsidRPr="00764868">
        <w:rPr>
          <w:rFonts w:ascii="Times New Roman" w:hAnsi="Times New Roman" w:cs="Times New Roman"/>
          <w:color w:val="101418"/>
          <w:sz w:val="24"/>
          <w:szCs w:val="24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101418"/>
          <w:sz w:val="24"/>
          <w:szCs w:val="24"/>
        </w:rPr>
        <w:t>жылдары</w:t>
      </w:r>
      <w:proofErr w:type="spellEnd"/>
    </w:p>
    <w:p w:rsidR="00764868" w:rsidRPr="00764868" w:rsidRDefault="004855F9" w:rsidP="00764868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hyperlink r:id="rId12" w:tooltip="1941 жыл" w:history="1">
        <w:r w:rsidR="00764868"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</w:rPr>
          <w:t xml:space="preserve">1941 </w:t>
        </w:r>
        <w:proofErr w:type="spellStart"/>
        <w:r w:rsidR="00764868"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</w:rPr>
          <w:t>жылы</w:t>
        </w:r>
        <w:proofErr w:type="spellEnd"/>
      </w:hyperlink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 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Қазақ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әскери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комиссариатының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нұсқаушысы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қызметін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атқарады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.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Ұлы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Отан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соғысына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1941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жылдың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қыркүйегінен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бастап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қатысты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. 316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атқыштар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дивизиясының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жасақталуына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белсене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атсалысып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,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сол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дивизия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құрамында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майданға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аттанады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.</w:t>
      </w:r>
      <w:hyperlink r:id="rId13" w:anchor="cite_note-5" w:history="1">
        <w:r w:rsidR="00764868" w:rsidRPr="00764868">
          <w:rPr>
            <w:rStyle w:val="cite-bracket"/>
            <w:rFonts w:ascii="Times New Roman" w:hAnsi="Times New Roman" w:cs="Times New Roman"/>
            <w:color w:val="3366CC"/>
            <w:sz w:val="24"/>
            <w:szCs w:val="24"/>
            <w:vertAlign w:val="superscript"/>
          </w:rPr>
          <w:t>[</w:t>
        </w:r>
        <w:r w:rsidR="00764868"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  <w:vertAlign w:val="superscript"/>
          </w:rPr>
          <w:t>5</w:t>
        </w:r>
        <w:r w:rsidR="00764868" w:rsidRPr="00764868">
          <w:rPr>
            <w:rStyle w:val="cite-bracket"/>
            <w:rFonts w:ascii="Times New Roman" w:hAnsi="Times New Roman" w:cs="Times New Roman"/>
            <w:color w:val="3366CC"/>
            <w:sz w:val="24"/>
            <w:szCs w:val="24"/>
            <w:vertAlign w:val="superscript"/>
          </w:rPr>
          <w:t>]</w:t>
        </w:r>
      </w:hyperlink>
    </w:p>
    <w:p w:rsidR="00764868" w:rsidRPr="00764868" w:rsidRDefault="00764868" w:rsidP="00764868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  <w:lang w:val="ru-RU"/>
        </w:rPr>
      </w:pPr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1941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жылдың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26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қарашасында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маршал</w:t>
      </w:r>
      <w:r w:rsidRPr="00764868">
        <w:rPr>
          <w:rFonts w:ascii="Times New Roman" w:hAnsi="Times New Roman" w:cs="Times New Roman"/>
          <w:color w:val="202122"/>
          <w:sz w:val="24"/>
          <w:szCs w:val="24"/>
        </w:rPr>
        <w:t> </w:t>
      </w:r>
      <w:hyperlink r:id="rId14" w:tooltip="Константин Константинович Рокоссовский" w:history="1">
        <w:r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  <w:lang w:val="ru-RU"/>
          </w:rPr>
          <w:t>Рокоссовский</w:t>
        </w:r>
      </w:hyperlink>
      <w:r w:rsidRPr="00764868">
        <w:rPr>
          <w:rFonts w:ascii="Times New Roman" w:hAnsi="Times New Roman" w:cs="Times New Roman"/>
          <w:color w:val="202122"/>
          <w:sz w:val="24"/>
          <w:szCs w:val="24"/>
        </w:rPr>
        <w:t> </w:t>
      </w:r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полк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командирі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еті</w:t>
      </w:r>
      <w:proofErr w:type="gram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п</w:t>
      </w:r>
      <w:proofErr w:type="spellEnd"/>
      <w:proofErr w:type="gram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тағайындайды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.</w:t>
      </w:r>
    </w:p>
    <w:p w:rsidR="00764868" w:rsidRPr="00764868" w:rsidRDefault="00764868" w:rsidP="00764868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  <w:lang w:val="ru-RU"/>
        </w:rPr>
      </w:pPr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1941-</w:t>
      </w:r>
      <w:hyperlink r:id="rId15" w:tooltip="1945 жыл" w:history="1">
        <w:r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  <w:lang w:val="ru-RU"/>
          </w:rPr>
          <w:t xml:space="preserve">1945 </w:t>
        </w:r>
        <w:proofErr w:type="spellStart"/>
        <w:r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  <w:lang w:val="ru-RU"/>
          </w:rPr>
          <w:t>жылдары</w:t>
        </w:r>
        <w:proofErr w:type="spellEnd"/>
      </w:hyperlink>
      <w:r w:rsidRPr="00764868">
        <w:rPr>
          <w:rFonts w:ascii="Times New Roman" w:hAnsi="Times New Roman" w:cs="Times New Roman"/>
          <w:color w:val="202122"/>
          <w:sz w:val="24"/>
          <w:szCs w:val="24"/>
        </w:rPr>
        <w:t> </w:t>
      </w:r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Панфилов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атындағы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8-гвардиялық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дивизияның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батальон, полк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командирі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,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соғыстың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соңғы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жылдары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аталған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дивизияның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командирі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болады</w:t>
      </w:r>
      <w:proofErr w:type="spellEnd"/>
      <w:r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.</w:t>
      </w:r>
    </w:p>
    <w:p w:rsidR="00764868" w:rsidRPr="00764868" w:rsidRDefault="004855F9" w:rsidP="00764868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  <w:lang w:val="ru-RU"/>
        </w:rPr>
      </w:pPr>
      <w:hyperlink r:id="rId16" w:tooltip="1942 жыл" w:history="1">
        <w:r w:rsidR="00764868"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  <w:lang w:val="ru-RU"/>
          </w:rPr>
          <w:t xml:space="preserve">1942 </w:t>
        </w:r>
        <w:proofErr w:type="spellStart"/>
        <w:r w:rsidR="00764868"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  <w:lang w:val="ru-RU"/>
          </w:rPr>
          <w:t>жылдың</w:t>
        </w:r>
        <w:proofErr w:type="spellEnd"/>
      </w:hyperlink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 </w: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6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маусымында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"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fldChar w:fldCharType="begin"/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 xml:space="preserve"> 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HYPERLINK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 xml:space="preserve"> "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https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://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kk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.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wikipedia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.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org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/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wiki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/%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2%9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A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1%8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7%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1%8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_%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6%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2%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1%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4%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1%8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7_%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BE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1%80%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4%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5%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1%96" \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o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 xml:space="preserve"> "Қызыл жұлдыз ордені" 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fldChar w:fldCharType="separate"/>
      </w:r>
      <w:r w:rsidR="00764868" w:rsidRPr="00764868">
        <w:rPr>
          <w:rStyle w:val="aff9"/>
          <w:rFonts w:ascii="Times New Roman" w:hAnsi="Times New Roman" w:cs="Times New Roman"/>
          <w:color w:val="3366CC"/>
          <w:sz w:val="24"/>
          <w:szCs w:val="24"/>
          <w:lang w:val="ru-RU"/>
        </w:rPr>
        <w:t>Қызыл</w:t>
      </w:r>
      <w:proofErr w:type="spellEnd"/>
      <w:proofErr w:type="gramStart"/>
      <w:r w:rsidR="00764868" w:rsidRPr="00764868">
        <w:rPr>
          <w:rStyle w:val="aff9"/>
          <w:rFonts w:ascii="Times New Roman" w:hAnsi="Times New Roman" w:cs="Times New Roman"/>
          <w:color w:val="3366CC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Style w:val="aff9"/>
          <w:rFonts w:ascii="Times New Roman" w:hAnsi="Times New Roman" w:cs="Times New Roman"/>
          <w:color w:val="3366CC"/>
          <w:sz w:val="24"/>
          <w:szCs w:val="24"/>
          <w:lang w:val="ru-RU"/>
        </w:rPr>
        <w:t>Ж</w:t>
      </w:r>
      <w:proofErr w:type="gramEnd"/>
      <w:r w:rsidR="00764868" w:rsidRPr="00764868">
        <w:rPr>
          <w:rStyle w:val="aff9"/>
          <w:rFonts w:ascii="Times New Roman" w:hAnsi="Times New Roman" w:cs="Times New Roman"/>
          <w:color w:val="3366CC"/>
          <w:sz w:val="24"/>
          <w:szCs w:val="24"/>
          <w:lang w:val="ru-RU"/>
        </w:rPr>
        <w:t>ұлдыз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fldChar w:fldCharType="end"/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"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орденімен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марапатталады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.</w:t>
      </w:r>
    </w:p>
    <w:p w:rsidR="00764868" w:rsidRPr="00764868" w:rsidRDefault="004855F9" w:rsidP="00764868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  <w:lang w:val="ru-RU"/>
        </w:rPr>
      </w:pPr>
      <w:hyperlink r:id="rId17" w:tooltip="1944 жыл" w:history="1">
        <w:r w:rsidR="00764868"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  <w:lang w:val="ru-RU"/>
          </w:rPr>
          <w:t xml:space="preserve">1944 </w:t>
        </w:r>
        <w:proofErr w:type="spellStart"/>
        <w:r w:rsidR="00764868"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  <w:lang w:val="ru-RU"/>
          </w:rPr>
          <w:t>жылы</w:t>
        </w:r>
        <w:proofErr w:type="spellEnd"/>
      </w:hyperlink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 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денсаулығына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байланысты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Алматы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госпиталі</w:t>
      </w:r>
      <w:proofErr w:type="gram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не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ж</w:t>
      </w:r>
      <w:proofErr w:type="gram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іберіледі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.</w:t>
      </w:r>
    </w:p>
    <w:p w:rsidR="00764868" w:rsidRPr="00764868" w:rsidRDefault="004855F9" w:rsidP="00764868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hyperlink r:id="rId18" w:tooltip="1945 жыл" w:history="1">
        <w:r w:rsidR="00764868"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  <w:lang w:val="ru-RU"/>
          </w:rPr>
          <w:t xml:space="preserve">1945 </w:t>
        </w:r>
        <w:proofErr w:type="spellStart"/>
        <w:r w:rsidR="00764868"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  <w:lang w:val="ru-RU"/>
          </w:rPr>
          <w:t>жылдың</w:t>
        </w:r>
        <w:proofErr w:type="spellEnd"/>
      </w:hyperlink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t> </w:t>
      </w:r>
      <w:proofErr w:type="gram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16</w:t>
      </w:r>
      <w:proofErr w:type="gram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қаңтарында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Алматыға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келген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Бауыржанды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ғалымдар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соғыс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туралы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әңгіме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-лекция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өткізуге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шақыртып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,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кездесу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ұйымдастырады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. Осы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лекцияның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стенограммасы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кейінрек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"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fldChar w:fldCharType="begin"/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 xml:space="preserve"> 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HYPERLINK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 xml:space="preserve"> "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https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://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kk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.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wikipedia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.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org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/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wiki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/%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2%9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A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BC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5%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_%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6%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7%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1%8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2%93%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_%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BA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1%96%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1%82%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D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0%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BF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>" \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instrText>o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instrText xml:space="preserve"> "Қанмен жазылған кітап" </w:instrText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fldChar w:fldCharType="separate"/>
      </w:r>
      <w:r w:rsidR="00764868" w:rsidRPr="00764868">
        <w:rPr>
          <w:rStyle w:val="aff9"/>
          <w:rFonts w:ascii="Times New Roman" w:hAnsi="Times New Roman" w:cs="Times New Roman"/>
          <w:color w:val="3366CC"/>
          <w:sz w:val="24"/>
          <w:szCs w:val="24"/>
          <w:lang w:val="ru-RU"/>
        </w:rPr>
        <w:t>Соғыс</w:t>
      </w:r>
      <w:proofErr w:type="spellEnd"/>
      <w:r w:rsidR="00764868" w:rsidRPr="00764868">
        <w:rPr>
          <w:rStyle w:val="aff9"/>
          <w:rFonts w:ascii="Times New Roman" w:hAnsi="Times New Roman" w:cs="Times New Roman"/>
          <w:color w:val="3366CC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Style w:val="aff9"/>
          <w:rFonts w:ascii="Times New Roman" w:hAnsi="Times New Roman" w:cs="Times New Roman"/>
          <w:color w:val="3366CC"/>
          <w:sz w:val="24"/>
          <w:szCs w:val="24"/>
          <w:lang w:val="ru-RU"/>
        </w:rPr>
        <w:t>психологиясы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</w:rPr>
        <w:fldChar w:fldCharType="end"/>
      </w:r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"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деген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атпен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proofErr w:type="gram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к</w:t>
      </w:r>
      <w:proofErr w:type="gram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ітап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болып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басылды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.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Алғашында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тек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орыс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тілінде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жарық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көрген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бұ</w:t>
      </w:r>
      <w:proofErr w:type="gram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л</w:t>
      </w:r>
      <w:proofErr w:type="spellEnd"/>
      <w:proofErr w:type="gram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еңбек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, 2010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жылы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Бауыржан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Момышұлының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100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жылдығына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орай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қазақ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тілінде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де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жарық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 </w:t>
      </w:r>
      <w:proofErr w:type="spellStart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көрді</w:t>
      </w:r>
      <w:proofErr w:type="spellEnd"/>
      <w:r w:rsidR="00764868" w:rsidRPr="00764868">
        <w:rPr>
          <w:rFonts w:ascii="Times New Roman" w:hAnsi="Times New Roman" w:cs="Times New Roman"/>
          <w:color w:val="202122"/>
          <w:sz w:val="24"/>
          <w:szCs w:val="24"/>
          <w:lang w:val="ru-RU"/>
        </w:rPr>
        <w:t>.</w:t>
      </w:r>
      <w:hyperlink r:id="rId19" w:anchor="cite_note-6" w:history="1">
        <w:r w:rsidR="00764868" w:rsidRPr="00764868">
          <w:rPr>
            <w:rStyle w:val="cite-bracket"/>
            <w:rFonts w:ascii="Times New Roman" w:hAnsi="Times New Roman" w:cs="Times New Roman"/>
            <w:color w:val="3366CC"/>
            <w:sz w:val="24"/>
            <w:szCs w:val="24"/>
            <w:vertAlign w:val="superscript"/>
          </w:rPr>
          <w:t>[</w:t>
        </w:r>
        <w:r w:rsidR="00764868" w:rsidRPr="00764868">
          <w:rPr>
            <w:rStyle w:val="aff9"/>
            <w:rFonts w:ascii="Times New Roman" w:hAnsi="Times New Roman" w:cs="Times New Roman"/>
            <w:color w:val="3366CC"/>
            <w:sz w:val="24"/>
            <w:szCs w:val="24"/>
            <w:vertAlign w:val="superscript"/>
          </w:rPr>
          <w:t>6</w:t>
        </w:r>
        <w:r w:rsidR="00764868" w:rsidRPr="00764868">
          <w:rPr>
            <w:rStyle w:val="cite-bracket"/>
            <w:rFonts w:ascii="Times New Roman" w:hAnsi="Times New Roman" w:cs="Times New Roman"/>
            <w:color w:val="3366CC"/>
            <w:sz w:val="24"/>
            <w:szCs w:val="24"/>
            <w:vertAlign w:val="superscript"/>
          </w:rPr>
          <w:t>]</w:t>
        </w:r>
      </w:hyperlink>
    </w:p>
    <w:p w:rsidR="00764868" w:rsidRPr="0002718B" w:rsidRDefault="00764868" w:rsidP="00764868">
      <w:pPr>
        <w:pStyle w:val="aff8"/>
        <w:shd w:val="clear" w:color="auto" w:fill="FFFFFF"/>
        <w:spacing w:before="120" w:beforeAutospacing="0" w:after="240" w:afterAutospacing="0"/>
        <w:rPr>
          <w:color w:val="202122"/>
        </w:rPr>
      </w:pPr>
      <w:proofErr w:type="spellStart"/>
      <w:r w:rsidRPr="00764868">
        <w:rPr>
          <w:color w:val="202122"/>
        </w:rPr>
        <w:t>Соғыс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кезінде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жеке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proofErr w:type="gramStart"/>
      <w:r w:rsidRPr="00764868">
        <w:rPr>
          <w:color w:val="202122"/>
        </w:rPr>
        <w:t>басыны</w:t>
      </w:r>
      <w:proofErr w:type="gramEnd"/>
      <w:r w:rsidRPr="00764868">
        <w:rPr>
          <w:color w:val="202122"/>
        </w:rPr>
        <w:t>ң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қаһармандық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ерлігімен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және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ұрыс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жүргізудегі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әскери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шеберлігімен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ерекше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көзге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түседі</w:t>
      </w:r>
      <w:proofErr w:type="spellEnd"/>
      <w:r w:rsidRPr="00764868">
        <w:rPr>
          <w:color w:val="202122"/>
          <w:lang w:val="en-US"/>
        </w:rPr>
        <w:t xml:space="preserve">. </w:t>
      </w:r>
      <w:proofErr w:type="spellStart"/>
      <w:r w:rsidRPr="00764868">
        <w:rPr>
          <w:color w:val="202122"/>
        </w:rPr>
        <w:t>Бірнеше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рет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жау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қоршауынан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жауынгерлерін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аман</w:t>
      </w:r>
      <w:proofErr w:type="spellEnd"/>
      <w:r w:rsidRPr="00764868">
        <w:rPr>
          <w:color w:val="202122"/>
          <w:lang w:val="en-US"/>
        </w:rPr>
        <w:t>-</w:t>
      </w:r>
      <w:proofErr w:type="spellStart"/>
      <w:r w:rsidRPr="00764868">
        <w:rPr>
          <w:color w:val="202122"/>
        </w:rPr>
        <w:t>есен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алып</w:t>
      </w:r>
      <w:proofErr w:type="spellEnd"/>
      <w:r w:rsidRPr="00764868">
        <w:rPr>
          <w:color w:val="202122"/>
          <w:lang w:val="en-US"/>
        </w:rPr>
        <w:t xml:space="preserve"> </w:t>
      </w:r>
      <w:proofErr w:type="spellStart"/>
      <w:r w:rsidRPr="00764868">
        <w:rPr>
          <w:color w:val="202122"/>
        </w:rPr>
        <w:t>шығады</w:t>
      </w:r>
      <w:proofErr w:type="spellEnd"/>
      <w:r w:rsidRPr="00764868">
        <w:rPr>
          <w:color w:val="202122"/>
          <w:lang w:val="en-US"/>
        </w:rPr>
        <w:t>. </w:t>
      </w:r>
      <w:hyperlink r:id="rId20" w:tooltip="Мәскеу" w:history="1">
        <w:proofErr w:type="spellStart"/>
        <w:r w:rsidRPr="00764868">
          <w:rPr>
            <w:rStyle w:val="aff9"/>
            <w:color w:val="3366CC"/>
          </w:rPr>
          <w:t>Мәскеу</w:t>
        </w:r>
        <w:proofErr w:type="spellEnd"/>
      </w:hyperlink>
      <w:r w:rsidRPr="00764868">
        <w:rPr>
          <w:color w:val="202122"/>
          <w:lang w:val="en-US"/>
        </w:rPr>
        <w:t> </w:t>
      </w:r>
      <w:proofErr w:type="spellStart"/>
      <w:r w:rsidRPr="00764868">
        <w:rPr>
          <w:color w:val="202122"/>
        </w:rPr>
        <w:t>түбіндегі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шайқастағы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ерлігі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сол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кездің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өзінде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Одақ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көлемі</w:t>
      </w:r>
      <w:proofErr w:type="gramStart"/>
      <w:r w:rsidRPr="00764868">
        <w:rPr>
          <w:color w:val="202122"/>
        </w:rPr>
        <w:t>не</w:t>
      </w:r>
      <w:proofErr w:type="spellEnd"/>
      <w:proofErr w:type="gram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аңыз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болып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жайылады</w:t>
      </w:r>
      <w:proofErr w:type="spellEnd"/>
      <w:r w:rsidRPr="0002718B">
        <w:rPr>
          <w:color w:val="202122"/>
        </w:rPr>
        <w:t xml:space="preserve">. </w:t>
      </w:r>
      <w:proofErr w:type="spellStart"/>
      <w:r w:rsidRPr="00764868">
        <w:rPr>
          <w:color w:val="202122"/>
        </w:rPr>
        <w:t>Осының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негізінде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орыстың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белгілі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жазушысы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</w:t>
      </w:r>
      <w:r w:rsidRPr="0002718B">
        <w:rPr>
          <w:color w:val="202122"/>
        </w:rPr>
        <w:t>.</w:t>
      </w:r>
      <w:r w:rsidRPr="00764868">
        <w:rPr>
          <w:color w:val="202122"/>
        </w:rPr>
        <w:t>Бек</w:t>
      </w:r>
      <w:proofErr w:type="spellEnd"/>
      <w:r w:rsidRPr="0002718B">
        <w:rPr>
          <w:color w:val="202122"/>
        </w:rPr>
        <w:t xml:space="preserve"> «</w:t>
      </w:r>
      <w:r w:rsidRPr="00764868">
        <w:rPr>
          <w:color w:val="202122"/>
        </w:rPr>
        <w:t>Волоколамское</w:t>
      </w:r>
      <w:r w:rsidRPr="0002718B">
        <w:rPr>
          <w:color w:val="202122"/>
        </w:rPr>
        <w:t xml:space="preserve"> </w:t>
      </w:r>
      <w:r w:rsidRPr="00764868">
        <w:rPr>
          <w:color w:val="202122"/>
        </w:rPr>
        <w:t>шоссе</w:t>
      </w:r>
      <w:r w:rsidRPr="0002718B">
        <w:rPr>
          <w:color w:val="202122"/>
        </w:rPr>
        <w:t>» (</w:t>
      </w:r>
      <w:proofErr w:type="spellStart"/>
      <w:r w:rsidRPr="00764868">
        <w:rPr>
          <w:color w:val="202122"/>
        </w:rPr>
        <w:t>қазақшасы</w:t>
      </w:r>
      <w:proofErr w:type="spellEnd"/>
      <w:r w:rsidRPr="0002718B">
        <w:rPr>
          <w:color w:val="202122"/>
        </w:rPr>
        <w:t xml:space="preserve"> «</w:t>
      </w:r>
      <w:proofErr w:type="spellStart"/>
      <w:r w:rsidRPr="00764868">
        <w:rPr>
          <w:color w:val="202122"/>
        </w:rPr>
        <w:t>Арпалыс</w:t>
      </w:r>
      <w:proofErr w:type="spellEnd"/>
      <w:r w:rsidRPr="0002718B">
        <w:rPr>
          <w:color w:val="202122"/>
        </w:rPr>
        <w:t xml:space="preserve">») </w:t>
      </w:r>
      <w:proofErr w:type="spellStart"/>
      <w:r w:rsidRPr="00764868">
        <w:rPr>
          <w:color w:val="202122"/>
        </w:rPr>
        <w:t>повесін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жазды</w:t>
      </w:r>
      <w:proofErr w:type="spellEnd"/>
      <w:r w:rsidRPr="0002718B">
        <w:rPr>
          <w:color w:val="202122"/>
        </w:rPr>
        <w:t xml:space="preserve">. </w:t>
      </w:r>
      <w:proofErr w:type="spellStart"/>
      <w:r w:rsidRPr="00764868">
        <w:rPr>
          <w:color w:val="202122"/>
        </w:rPr>
        <w:t>Бұ</w:t>
      </w:r>
      <w:proofErr w:type="gramStart"/>
      <w:r w:rsidRPr="00764868">
        <w:rPr>
          <w:color w:val="202122"/>
        </w:rPr>
        <w:t>л</w:t>
      </w:r>
      <w:proofErr w:type="spellEnd"/>
      <w:proofErr w:type="gram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шығарма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кейін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бірнеше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тілге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аударылады</w:t>
      </w:r>
      <w:proofErr w:type="spellEnd"/>
      <w:r w:rsidRPr="0002718B">
        <w:rPr>
          <w:color w:val="202122"/>
        </w:rPr>
        <w:t>.</w:t>
      </w:r>
    </w:p>
    <w:p w:rsidR="00764868" w:rsidRPr="0002718B" w:rsidRDefault="00764868" w:rsidP="00764868">
      <w:pPr>
        <w:pStyle w:val="aff8"/>
        <w:shd w:val="clear" w:color="auto" w:fill="FFFFFF"/>
        <w:spacing w:before="120" w:beforeAutospacing="0" w:after="240" w:afterAutospacing="0"/>
        <w:rPr>
          <w:color w:val="202122"/>
        </w:rPr>
      </w:pPr>
      <w:proofErr w:type="spellStart"/>
      <w:r w:rsidRPr="00764868">
        <w:rPr>
          <w:color w:val="202122"/>
        </w:rPr>
        <w:t>Жауынгерлік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і</w:t>
      </w:r>
      <w:proofErr w:type="gramStart"/>
      <w:r w:rsidRPr="00764868">
        <w:rPr>
          <w:color w:val="202122"/>
        </w:rPr>
        <w:t>с</w:t>
      </w:r>
      <w:r w:rsidRPr="0002718B">
        <w:rPr>
          <w:color w:val="202122"/>
        </w:rPr>
        <w:t>-</w:t>
      </w:r>
      <w:proofErr w:type="gramEnd"/>
      <w:r w:rsidRPr="00764868">
        <w:rPr>
          <w:color w:val="202122"/>
        </w:rPr>
        <w:t>қимылдарға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қатысты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ұрыстан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шығу</w:t>
      </w:r>
      <w:proofErr w:type="spellEnd"/>
      <w:r w:rsidRPr="0002718B">
        <w:rPr>
          <w:color w:val="202122"/>
        </w:rPr>
        <w:t xml:space="preserve">, </w:t>
      </w:r>
      <w:proofErr w:type="spellStart"/>
      <w:r w:rsidRPr="00764868">
        <w:rPr>
          <w:color w:val="202122"/>
        </w:rPr>
        <w:t>шегініс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жасау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тәсілдерінің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арнайы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тарау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болып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әскери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жарғыға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енуі</w:t>
      </w:r>
      <w:proofErr w:type="spellEnd"/>
      <w:r w:rsidRPr="0002718B">
        <w:rPr>
          <w:color w:val="202122"/>
        </w:rPr>
        <w:t xml:space="preserve">, </w:t>
      </w:r>
      <w:proofErr w:type="spellStart"/>
      <w:r w:rsidRPr="00764868">
        <w:rPr>
          <w:color w:val="202122"/>
        </w:rPr>
        <w:t>тактикада</w:t>
      </w:r>
      <w:proofErr w:type="spellEnd"/>
      <w:r w:rsidRPr="0002718B">
        <w:rPr>
          <w:color w:val="202122"/>
        </w:rPr>
        <w:t xml:space="preserve"> «</w:t>
      </w:r>
      <w:proofErr w:type="spellStart"/>
      <w:r w:rsidRPr="00764868">
        <w:rPr>
          <w:color w:val="202122"/>
        </w:rPr>
        <w:t>ошақты</w:t>
      </w:r>
      <w:proofErr w:type="spellEnd"/>
      <w:r w:rsidRPr="0002718B">
        <w:rPr>
          <w:color w:val="202122"/>
        </w:rPr>
        <w:t xml:space="preserve">» </w:t>
      </w:r>
      <w:proofErr w:type="spellStart"/>
      <w:r w:rsidRPr="00764868">
        <w:rPr>
          <w:color w:val="202122"/>
        </w:rPr>
        <w:t>және</w:t>
      </w:r>
      <w:proofErr w:type="spellEnd"/>
      <w:r w:rsidRPr="0002718B">
        <w:rPr>
          <w:color w:val="202122"/>
        </w:rPr>
        <w:t xml:space="preserve"> «</w:t>
      </w:r>
      <w:proofErr w:type="spellStart"/>
      <w:r w:rsidRPr="00764868">
        <w:rPr>
          <w:color w:val="202122"/>
        </w:rPr>
        <w:t>икемді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қорғаныс</w:t>
      </w:r>
      <w:proofErr w:type="spellEnd"/>
      <w:r w:rsidRPr="0002718B">
        <w:rPr>
          <w:color w:val="202122"/>
        </w:rPr>
        <w:t xml:space="preserve">» </w:t>
      </w:r>
      <w:proofErr w:type="spellStart"/>
      <w:r w:rsidRPr="00764868">
        <w:rPr>
          <w:color w:val="202122"/>
        </w:rPr>
        <w:t>ұғымдарының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қалыптасуы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Бауыржан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Момышұлының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осындай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тәжірибелерінің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жиынтығы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болып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табылады</w:t>
      </w:r>
      <w:proofErr w:type="spellEnd"/>
      <w:r w:rsidRPr="0002718B">
        <w:rPr>
          <w:color w:val="202122"/>
        </w:rPr>
        <w:t xml:space="preserve">. </w:t>
      </w:r>
      <w:proofErr w:type="spellStart"/>
      <w:r w:rsidRPr="00764868">
        <w:rPr>
          <w:color w:val="202122"/>
        </w:rPr>
        <w:t>Бауыржан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Момышұлы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жау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шептеріне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ішкерлей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ені</w:t>
      </w:r>
      <w:proofErr w:type="gramStart"/>
      <w:r w:rsidRPr="00764868">
        <w:rPr>
          <w:color w:val="202122"/>
        </w:rPr>
        <w:t>п</w:t>
      </w:r>
      <w:proofErr w:type="spellEnd"/>
      <w:proofErr w:type="gram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ұрыс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жүргізу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теориясын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соғыс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тәжірибесінде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алғаш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қолданушылардың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және</w:t>
      </w:r>
      <w:proofErr w:type="spellEnd"/>
      <w:r w:rsidRPr="0002718B">
        <w:rPr>
          <w:color w:val="202122"/>
        </w:rPr>
        <w:t xml:space="preserve"> </w:t>
      </w:r>
      <w:r w:rsidRPr="00764868">
        <w:rPr>
          <w:color w:val="202122"/>
        </w:rPr>
        <w:t>оны</w:t>
      </w:r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дамытушылардың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бірі</w:t>
      </w:r>
      <w:proofErr w:type="spellEnd"/>
      <w:r w:rsidRPr="0002718B">
        <w:rPr>
          <w:color w:val="202122"/>
        </w:rPr>
        <w:t xml:space="preserve"> </w:t>
      </w:r>
      <w:proofErr w:type="spellStart"/>
      <w:r w:rsidRPr="00764868">
        <w:rPr>
          <w:color w:val="202122"/>
        </w:rPr>
        <w:t>болды</w:t>
      </w:r>
      <w:proofErr w:type="spellEnd"/>
      <w:r w:rsidRPr="0002718B">
        <w:rPr>
          <w:color w:val="202122"/>
        </w:rPr>
        <w:t>.</w:t>
      </w:r>
    </w:p>
    <w:p w:rsidR="00764868" w:rsidRPr="0002718B" w:rsidRDefault="0076486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64868" w:rsidRPr="000271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CE42CC"/>
    <w:multiLevelType w:val="multilevel"/>
    <w:tmpl w:val="92F6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E981A21"/>
    <w:multiLevelType w:val="multilevel"/>
    <w:tmpl w:val="2DDC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18B"/>
    <w:rsid w:val="00034616"/>
    <w:rsid w:val="0006063C"/>
    <w:rsid w:val="0015074B"/>
    <w:rsid w:val="0029639D"/>
    <w:rsid w:val="00326F90"/>
    <w:rsid w:val="004855F9"/>
    <w:rsid w:val="00764868"/>
    <w:rsid w:val="00AA1D8D"/>
    <w:rsid w:val="00B47730"/>
    <w:rsid w:val="00CB0664"/>
    <w:rsid w:val="00F554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76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9">
    <w:name w:val="Hyperlink"/>
    <w:basedOn w:val="a2"/>
    <w:uiPriority w:val="99"/>
    <w:semiHidden/>
    <w:unhideWhenUsed/>
    <w:rsid w:val="00764868"/>
    <w:rPr>
      <w:color w:val="0000FF"/>
      <w:u w:val="single"/>
    </w:rPr>
  </w:style>
  <w:style w:type="character" w:customStyle="1" w:styleId="cite-bracket">
    <w:name w:val="cite-bracket"/>
    <w:basedOn w:val="a2"/>
    <w:rsid w:val="00764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76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9">
    <w:name w:val="Hyperlink"/>
    <w:basedOn w:val="a2"/>
    <w:uiPriority w:val="99"/>
    <w:semiHidden/>
    <w:unhideWhenUsed/>
    <w:rsid w:val="00764868"/>
    <w:rPr>
      <w:color w:val="0000FF"/>
      <w:u w:val="single"/>
    </w:rPr>
  </w:style>
  <w:style w:type="character" w:customStyle="1" w:styleId="cite-bracket">
    <w:name w:val="cite-bracket"/>
    <w:basedOn w:val="a2"/>
    <w:rsid w:val="0076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98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5994865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53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6%D0%B0%D0%BC%D0%B1%D1%8B%D0%BB_%D0%BE%D0%B1%D0%BB%D1%8B%D1%81%D1%8B" TargetMode="External"/><Relationship Id="rId13" Type="http://schemas.openxmlformats.org/officeDocument/2006/relationships/hyperlink" Target="https://kk.wikipedia.org/wiki/%D0%91%D0%B0%D1%83%D1%8B%D1%80%D0%B6%D0%B0%D0%BD_%D0%9C%D0%BE%D0%BC%D1%8B%D1%88%D2%B1%D0%BB%D1%8B" TargetMode="External"/><Relationship Id="rId18" Type="http://schemas.openxmlformats.org/officeDocument/2006/relationships/hyperlink" Target="https://kk.wikipedia.org/wiki/1945_%D0%B6%D1%8B%D0%BB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kk.wikipedia.org/wiki/1910_%D0%B6%D1%8B%D0%BB" TargetMode="External"/><Relationship Id="rId12" Type="http://schemas.openxmlformats.org/officeDocument/2006/relationships/hyperlink" Target="https://kk.wikipedia.org/wiki/1941_%D0%B6%D1%8B%D0%BB" TargetMode="External"/><Relationship Id="rId17" Type="http://schemas.openxmlformats.org/officeDocument/2006/relationships/hyperlink" Target="https://kk.wikipedia.org/wiki/1944_%D0%B6%D1%8B%D0%B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k.wikipedia.org/wiki/1942_%D0%B6%D1%8B%D0%BB" TargetMode="External"/><Relationship Id="rId20" Type="http://schemas.openxmlformats.org/officeDocument/2006/relationships/hyperlink" Target="https://kk.wikipedia.org/wiki/%D0%9C%D3%99%D1%81%D0%BA%D0%B5%D1%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k.wikipedia.org/wiki/%D0%91%D0%B0%D1%83%D1%8B%D1%80%D0%B6%D0%B0%D0%BD_%D0%9C%D0%BE%D0%BC%D1%8B%D1%88%D2%B1%D0%BB%D1%8B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k.wikipedia.org/wiki/1945_%D0%B6%D1%8B%D0%BB" TargetMode="External"/><Relationship Id="rId10" Type="http://schemas.openxmlformats.org/officeDocument/2006/relationships/hyperlink" Target="https://kk.wikipedia.org/wiki/%D0%A8%D1%8B%D0%BC%D0%BA%D0%B5%D0%BD%D1%82" TargetMode="External"/><Relationship Id="rId19" Type="http://schemas.openxmlformats.org/officeDocument/2006/relationships/hyperlink" Target="https://kk.wikipedia.org/wiki/%D0%91%D0%B0%D1%83%D1%8B%D1%80%D0%B6%D0%B0%D0%BD_%D0%9C%D0%BE%D0%BC%D1%8B%D1%88%D2%B1%D0%BB%D1%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k.wikipedia.org/wiki/%D0%90%D1%81%D0%B0_(%D0%B0%D1%83%D1%8B%D0%BB)" TargetMode="External"/><Relationship Id="rId14" Type="http://schemas.openxmlformats.org/officeDocument/2006/relationships/hyperlink" Target="https://kk.wikipedia.org/wiki/%D0%9A%D0%BE%D0%BD%D1%81%D1%82%D0%B0%D0%BD%D1%82%D0%B8%D0%BD_%D0%9A%D0%BE%D0%BD%D1%81%D1%82%D0%B0%D0%BD%D1%82%D0%B8%D0%BD%D0%BE%D0%B2%D0%B8%D1%87_%D0%A0%D0%BE%D0%BA%D0%BE%D1%81%D1%81%D0%BE%D0%B2%D1%81%D0%BA%D0%B8%D0%B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3014EF-0E73-464C-8F8C-605930E3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cp:lastPrinted>2025-12-09T09:50:00Z</cp:lastPrinted>
  <dcterms:created xsi:type="dcterms:W3CDTF">2013-12-23T23:15:00Z</dcterms:created>
  <dcterms:modified xsi:type="dcterms:W3CDTF">2025-12-09T11:42:00Z</dcterms:modified>
  <cp:category/>
</cp:coreProperties>
</file>