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910" w:rsidRPr="00364DEA" w:rsidRDefault="008836F1" w:rsidP="00364DEA">
      <w:pPr>
        <w:pStyle w:val="1"/>
        <w:spacing w:before="0"/>
        <w:jc w:val="center"/>
        <w:rPr>
          <w:rFonts w:ascii="Times New Roman" w:hAnsi="Times New Roman" w:cs="Times New Roman"/>
          <w:color w:val="auto"/>
        </w:rPr>
      </w:pPr>
      <w:r w:rsidRPr="00364DEA">
        <w:rPr>
          <w:rFonts w:ascii="Times New Roman" w:hAnsi="Times New Roman" w:cs="Times New Roman"/>
          <w:color w:val="auto"/>
        </w:rPr>
        <w:t>Б.Момышұлының 115 жылдығына арналған кітапхана іс-шарасының сценарийі</w:t>
      </w:r>
    </w:p>
    <w:p w:rsidR="00E67910" w:rsidRPr="00D142C5" w:rsidRDefault="00E67910" w:rsidP="00D142C5">
      <w:pPr>
        <w:spacing w:after="0"/>
        <w:rPr>
          <w:rFonts w:ascii="Times New Roman" w:hAnsi="Times New Roman" w:cs="Times New Roman"/>
          <w:sz w:val="28"/>
          <w:szCs w:val="28"/>
        </w:rPr>
      </w:pPr>
    </w:p>
    <w:p w:rsidR="00E67910" w:rsidRPr="00D142C5" w:rsidRDefault="008836F1" w:rsidP="00D142C5">
      <w:pPr>
        <w:spacing w:after="0"/>
        <w:rPr>
          <w:rFonts w:ascii="Times New Roman" w:hAnsi="Times New Roman" w:cs="Times New Roman"/>
          <w:sz w:val="28"/>
          <w:szCs w:val="28"/>
        </w:rPr>
      </w:pPr>
      <w:r w:rsidRPr="00D142C5">
        <w:rPr>
          <w:rFonts w:ascii="Times New Roman" w:hAnsi="Times New Roman" w:cs="Times New Roman"/>
          <w:sz w:val="28"/>
          <w:szCs w:val="28"/>
        </w:rPr>
        <w:t>Тақырыбы: «Мәңгілік ерлік иесі – Бауыржан Момышұлы»</w:t>
      </w:r>
    </w:p>
    <w:p w:rsidR="00F92FD1" w:rsidRPr="00D142C5" w:rsidRDefault="00F92FD1" w:rsidP="00D142C5">
      <w:pPr>
        <w:spacing w:after="0"/>
        <w:rPr>
          <w:rFonts w:ascii="Times New Roman" w:hAnsi="Times New Roman" w:cs="Times New Roman"/>
          <w:sz w:val="28"/>
          <w:szCs w:val="28"/>
          <w:lang w:val="kk-KZ"/>
        </w:rPr>
      </w:pPr>
      <w:r w:rsidRPr="00D142C5">
        <w:rPr>
          <w:rFonts w:ascii="Times New Roman" w:hAnsi="Times New Roman" w:cs="Times New Roman"/>
          <w:sz w:val="28"/>
          <w:szCs w:val="28"/>
          <w:lang w:val="kk-KZ"/>
        </w:rPr>
        <w:t>Залда «Ер намысы – ел намысы» атты кітап көрмесі қойылды.</w:t>
      </w:r>
    </w:p>
    <w:p w:rsidR="00E67910" w:rsidRPr="005816B8" w:rsidRDefault="008836F1" w:rsidP="00D142C5">
      <w:pPr>
        <w:spacing w:after="0"/>
        <w:rPr>
          <w:rFonts w:ascii="Times New Roman" w:hAnsi="Times New Roman" w:cs="Times New Roman"/>
          <w:sz w:val="28"/>
          <w:szCs w:val="28"/>
          <w:lang w:val="kk-KZ"/>
        </w:rPr>
      </w:pPr>
      <w:r w:rsidRPr="005816B8">
        <w:rPr>
          <w:rFonts w:ascii="Times New Roman" w:hAnsi="Times New Roman" w:cs="Times New Roman"/>
          <w:sz w:val="28"/>
          <w:szCs w:val="28"/>
          <w:lang w:val="kk-KZ"/>
        </w:rPr>
        <w:t>1. Кіріспе бөлімі</w:t>
      </w:r>
    </w:p>
    <w:p w:rsidR="00E67910" w:rsidRPr="00D142C5" w:rsidRDefault="008836F1" w:rsidP="00D142C5">
      <w:pPr>
        <w:spacing w:after="0"/>
        <w:rPr>
          <w:rFonts w:ascii="Times New Roman" w:hAnsi="Times New Roman" w:cs="Times New Roman"/>
          <w:sz w:val="28"/>
          <w:szCs w:val="28"/>
          <w:lang w:val="kk-KZ"/>
        </w:rPr>
      </w:pPr>
      <w:r w:rsidRPr="005816B8">
        <w:rPr>
          <w:rFonts w:ascii="Times New Roman" w:hAnsi="Times New Roman" w:cs="Times New Roman"/>
          <w:sz w:val="28"/>
          <w:szCs w:val="28"/>
          <w:lang w:val="kk-KZ"/>
        </w:rPr>
        <w:t>Кітапханашы</w:t>
      </w:r>
      <w:r w:rsidR="008D7472" w:rsidRPr="00D142C5">
        <w:rPr>
          <w:rFonts w:ascii="Times New Roman" w:hAnsi="Times New Roman" w:cs="Times New Roman"/>
          <w:sz w:val="28"/>
          <w:szCs w:val="28"/>
          <w:lang w:val="kk-KZ"/>
        </w:rPr>
        <w:t>лар</w:t>
      </w:r>
      <w:r w:rsidRPr="005816B8">
        <w:rPr>
          <w:rFonts w:ascii="Times New Roman" w:hAnsi="Times New Roman" w:cs="Times New Roman"/>
          <w:sz w:val="28"/>
          <w:szCs w:val="28"/>
          <w:lang w:val="kk-KZ"/>
        </w:rPr>
        <w:t>:</w:t>
      </w:r>
      <w:r w:rsidR="008D7472" w:rsidRPr="00D142C5">
        <w:rPr>
          <w:rFonts w:ascii="Times New Roman" w:hAnsi="Times New Roman" w:cs="Times New Roman"/>
          <w:sz w:val="28"/>
          <w:szCs w:val="28"/>
          <w:lang w:val="kk-KZ"/>
        </w:rPr>
        <w:t xml:space="preserve"> Г.Есимова мен Р. Балгинбаева</w:t>
      </w:r>
    </w:p>
    <w:p w:rsidR="00E67910" w:rsidRPr="00D142C5" w:rsidRDefault="008836F1" w:rsidP="00D142C5">
      <w:pPr>
        <w:spacing w:after="0"/>
        <w:rPr>
          <w:rFonts w:ascii="Times New Roman" w:hAnsi="Times New Roman" w:cs="Times New Roman"/>
          <w:sz w:val="28"/>
          <w:szCs w:val="28"/>
          <w:lang w:val="kk-KZ"/>
        </w:rPr>
      </w:pPr>
      <w:r w:rsidRPr="00D142C5">
        <w:rPr>
          <w:rFonts w:ascii="Times New Roman" w:hAnsi="Times New Roman" w:cs="Times New Roman"/>
          <w:sz w:val="28"/>
          <w:szCs w:val="28"/>
          <w:lang w:val="kk-KZ"/>
        </w:rPr>
        <w:t>Құрметті оқырмандар, ұстаздар, оқушылар! Бүгін қазақ халқының данқты перзенті, әскери қолбас</w:t>
      </w:r>
      <w:bookmarkStart w:id="0" w:name="_GoBack"/>
      <w:bookmarkEnd w:id="0"/>
      <w:r w:rsidRPr="00D142C5">
        <w:rPr>
          <w:rFonts w:ascii="Times New Roman" w:hAnsi="Times New Roman" w:cs="Times New Roman"/>
          <w:sz w:val="28"/>
          <w:szCs w:val="28"/>
          <w:lang w:val="kk-KZ"/>
        </w:rPr>
        <w:t>шы, Халық батыры, жазушы Бауыржан Момышұлының туғанына 115 жыл толуына арналған</w:t>
      </w:r>
      <w:r w:rsidR="00F630A5">
        <w:rPr>
          <w:rFonts w:ascii="Times New Roman" w:hAnsi="Times New Roman" w:cs="Times New Roman"/>
          <w:sz w:val="28"/>
          <w:szCs w:val="28"/>
          <w:lang w:val="kk-KZ"/>
        </w:rPr>
        <w:t xml:space="preserve"> </w:t>
      </w:r>
      <w:r w:rsidR="00F630A5" w:rsidRPr="00F630A5">
        <w:rPr>
          <w:rFonts w:ascii="Times New Roman" w:hAnsi="Times New Roman" w:cs="Times New Roman"/>
          <w:sz w:val="28"/>
          <w:szCs w:val="28"/>
          <w:lang w:val="kk-KZ"/>
        </w:rPr>
        <w:t>«Мәңгілік ерлік иесі – Бауыржан Момышұлы»</w:t>
      </w:r>
      <w:r w:rsidR="00F630A5">
        <w:rPr>
          <w:rFonts w:ascii="Times New Roman" w:hAnsi="Times New Roman" w:cs="Times New Roman"/>
          <w:sz w:val="28"/>
          <w:szCs w:val="28"/>
          <w:lang w:val="kk-KZ"/>
        </w:rPr>
        <w:t xml:space="preserve"> тақырыбындағы</w:t>
      </w:r>
      <w:r w:rsidRPr="00D142C5">
        <w:rPr>
          <w:rFonts w:ascii="Times New Roman" w:hAnsi="Times New Roman" w:cs="Times New Roman"/>
          <w:sz w:val="28"/>
          <w:szCs w:val="28"/>
          <w:lang w:val="kk-KZ"/>
        </w:rPr>
        <w:t xml:space="preserve">  кешімізді бастаймыз.</w:t>
      </w:r>
    </w:p>
    <w:p w:rsidR="00E67910" w:rsidRPr="00D142C5" w:rsidRDefault="008836F1" w:rsidP="00D142C5">
      <w:pPr>
        <w:spacing w:after="0"/>
        <w:rPr>
          <w:rFonts w:ascii="Times New Roman" w:hAnsi="Times New Roman" w:cs="Times New Roman"/>
          <w:sz w:val="28"/>
          <w:szCs w:val="28"/>
          <w:lang w:val="ru-RU"/>
        </w:rPr>
      </w:pPr>
      <w:r w:rsidRPr="00D142C5">
        <w:rPr>
          <w:rFonts w:ascii="Times New Roman" w:hAnsi="Times New Roman" w:cs="Times New Roman"/>
          <w:sz w:val="28"/>
          <w:szCs w:val="28"/>
          <w:lang w:val="ru-RU"/>
        </w:rPr>
        <w:t xml:space="preserve">2. </w:t>
      </w:r>
      <w:proofErr w:type="spellStart"/>
      <w:r w:rsidRPr="00D142C5">
        <w:rPr>
          <w:rFonts w:ascii="Times New Roman" w:hAnsi="Times New Roman" w:cs="Times New Roman"/>
          <w:sz w:val="28"/>
          <w:szCs w:val="28"/>
          <w:lang w:val="ru-RU"/>
        </w:rPr>
        <w:t>Бейнематериал</w:t>
      </w:r>
      <w:proofErr w:type="spellEnd"/>
      <w:r w:rsidRPr="00D142C5">
        <w:rPr>
          <w:rFonts w:ascii="Times New Roman" w:hAnsi="Times New Roman" w:cs="Times New Roman"/>
          <w:sz w:val="28"/>
          <w:szCs w:val="28"/>
          <w:lang w:val="ru-RU"/>
        </w:rPr>
        <w:t xml:space="preserve"> </w:t>
      </w:r>
      <w:proofErr w:type="spellStart"/>
      <w:r w:rsidRPr="00D142C5">
        <w:rPr>
          <w:rFonts w:ascii="Times New Roman" w:hAnsi="Times New Roman" w:cs="Times New Roman"/>
          <w:sz w:val="28"/>
          <w:szCs w:val="28"/>
          <w:lang w:val="ru-RU"/>
        </w:rPr>
        <w:t>көрсету</w:t>
      </w:r>
      <w:proofErr w:type="spellEnd"/>
    </w:p>
    <w:p w:rsidR="00E67910" w:rsidRPr="00D142C5" w:rsidRDefault="008836F1" w:rsidP="00D142C5">
      <w:pPr>
        <w:spacing w:after="0"/>
        <w:rPr>
          <w:rFonts w:ascii="Times New Roman" w:hAnsi="Times New Roman" w:cs="Times New Roman"/>
          <w:sz w:val="28"/>
          <w:szCs w:val="28"/>
          <w:lang w:val="ru-RU"/>
        </w:rPr>
      </w:pPr>
      <w:r w:rsidRPr="00D142C5">
        <w:rPr>
          <w:rFonts w:ascii="Times New Roman" w:hAnsi="Times New Roman" w:cs="Times New Roman"/>
          <w:sz w:val="28"/>
          <w:szCs w:val="28"/>
          <w:lang w:val="ru-RU"/>
        </w:rPr>
        <w:t>(</w:t>
      </w:r>
      <w:proofErr w:type="spellStart"/>
      <w:r w:rsidRPr="00D142C5">
        <w:rPr>
          <w:rFonts w:ascii="Times New Roman" w:hAnsi="Times New Roman" w:cs="Times New Roman"/>
          <w:sz w:val="28"/>
          <w:szCs w:val="28"/>
          <w:lang w:val="ru-RU"/>
        </w:rPr>
        <w:t>Қ</w:t>
      </w:r>
      <w:proofErr w:type="gramStart"/>
      <w:r w:rsidRPr="00D142C5">
        <w:rPr>
          <w:rFonts w:ascii="Times New Roman" w:hAnsi="Times New Roman" w:cs="Times New Roman"/>
          <w:sz w:val="28"/>
          <w:szCs w:val="28"/>
          <w:lang w:val="ru-RU"/>
        </w:rPr>
        <w:t>ыс</w:t>
      </w:r>
      <w:proofErr w:type="gramEnd"/>
      <w:r w:rsidRPr="00D142C5">
        <w:rPr>
          <w:rFonts w:ascii="Times New Roman" w:hAnsi="Times New Roman" w:cs="Times New Roman"/>
          <w:sz w:val="28"/>
          <w:szCs w:val="28"/>
          <w:lang w:val="ru-RU"/>
        </w:rPr>
        <w:t>қа</w:t>
      </w:r>
      <w:proofErr w:type="spellEnd"/>
      <w:r w:rsidRPr="00D142C5">
        <w:rPr>
          <w:rFonts w:ascii="Times New Roman" w:hAnsi="Times New Roman" w:cs="Times New Roman"/>
          <w:sz w:val="28"/>
          <w:szCs w:val="28"/>
          <w:lang w:val="ru-RU"/>
        </w:rPr>
        <w:t xml:space="preserve"> </w:t>
      </w:r>
      <w:proofErr w:type="spellStart"/>
      <w:r w:rsidRPr="00D142C5">
        <w:rPr>
          <w:rFonts w:ascii="Times New Roman" w:hAnsi="Times New Roman" w:cs="Times New Roman"/>
          <w:sz w:val="28"/>
          <w:szCs w:val="28"/>
          <w:lang w:val="ru-RU"/>
        </w:rPr>
        <w:t>бейнеролик</w:t>
      </w:r>
      <w:proofErr w:type="spellEnd"/>
      <w:r w:rsidRPr="00D142C5">
        <w:rPr>
          <w:rFonts w:ascii="Times New Roman" w:hAnsi="Times New Roman" w:cs="Times New Roman"/>
          <w:sz w:val="28"/>
          <w:szCs w:val="28"/>
          <w:lang w:val="ru-RU"/>
        </w:rPr>
        <w:t xml:space="preserve"> </w:t>
      </w:r>
      <w:proofErr w:type="spellStart"/>
      <w:r w:rsidRPr="00D142C5">
        <w:rPr>
          <w:rFonts w:ascii="Times New Roman" w:hAnsi="Times New Roman" w:cs="Times New Roman"/>
          <w:sz w:val="28"/>
          <w:szCs w:val="28"/>
          <w:lang w:val="ru-RU"/>
        </w:rPr>
        <w:t>ұсынылады</w:t>
      </w:r>
      <w:proofErr w:type="spellEnd"/>
      <w:r w:rsidRPr="00D142C5">
        <w:rPr>
          <w:rFonts w:ascii="Times New Roman" w:hAnsi="Times New Roman" w:cs="Times New Roman"/>
          <w:sz w:val="28"/>
          <w:szCs w:val="28"/>
          <w:lang w:val="ru-RU"/>
        </w:rPr>
        <w:t>.)</w:t>
      </w:r>
    </w:p>
    <w:p w:rsidR="00F92FD1" w:rsidRPr="00D142C5" w:rsidRDefault="008836F1" w:rsidP="00D142C5">
      <w:pPr>
        <w:spacing w:after="0"/>
        <w:rPr>
          <w:rFonts w:ascii="Times New Roman" w:hAnsi="Times New Roman" w:cs="Times New Roman"/>
          <w:sz w:val="28"/>
          <w:szCs w:val="28"/>
          <w:lang w:val="ru-RU"/>
        </w:rPr>
      </w:pPr>
      <w:r w:rsidRPr="00D142C5">
        <w:rPr>
          <w:rFonts w:ascii="Times New Roman" w:hAnsi="Times New Roman" w:cs="Times New Roman"/>
          <w:sz w:val="28"/>
          <w:szCs w:val="28"/>
          <w:lang w:val="ru-RU"/>
        </w:rPr>
        <w:t xml:space="preserve">3. </w:t>
      </w:r>
      <w:r w:rsidR="00F92FD1" w:rsidRPr="00D142C5">
        <w:rPr>
          <w:rFonts w:ascii="Times New Roman" w:hAnsi="Times New Roman" w:cs="Times New Roman"/>
          <w:sz w:val="28"/>
          <w:szCs w:val="28"/>
          <w:lang w:val="ru-RU"/>
        </w:rPr>
        <w:t xml:space="preserve">Кеш </w:t>
      </w:r>
      <w:proofErr w:type="spellStart"/>
      <w:r w:rsidR="00F92FD1" w:rsidRPr="00D142C5">
        <w:rPr>
          <w:rFonts w:ascii="Times New Roman" w:hAnsi="Times New Roman" w:cs="Times New Roman"/>
          <w:sz w:val="28"/>
          <w:szCs w:val="28"/>
          <w:lang w:val="ru-RU"/>
        </w:rPr>
        <w:t>қонақтарымен</w:t>
      </w:r>
      <w:proofErr w:type="spellEnd"/>
      <w:r w:rsidR="00F92FD1" w:rsidRPr="00D142C5">
        <w:rPr>
          <w:rFonts w:ascii="Times New Roman" w:hAnsi="Times New Roman" w:cs="Times New Roman"/>
          <w:sz w:val="28"/>
          <w:szCs w:val="28"/>
          <w:lang w:val="ru-RU"/>
        </w:rPr>
        <w:t xml:space="preserve"> </w:t>
      </w:r>
      <w:proofErr w:type="spellStart"/>
      <w:r w:rsidR="00F92FD1" w:rsidRPr="00D142C5">
        <w:rPr>
          <w:rFonts w:ascii="Times New Roman" w:hAnsi="Times New Roman" w:cs="Times New Roman"/>
          <w:sz w:val="28"/>
          <w:szCs w:val="28"/>
          <w:lang w:val="ru-RU"/>
        </w:rPr>
        <w:t>таныстырып</w:t>
      </w:r>
      <w:proofErr w:type="spellEnd"/>
      <w:r w:rsidR="00F92FD1" w:rsidRPr="00D142C5">
        <w:rPr>
          <w:rFonts w:ascii="Times New Roman" w:hAnsi="Times New Roman" w:cs="Times New Roman"/>
          <w:sz w:val="28"/>
          <w:szCs w:val="28"/>
          <w:lang w:val="ru-RU"/>
        </w:rPr>
        <w:t xml:space="preserve"> </w:t>
      </w:r>
      <w:proofErr w:type="spellStart"/>
      <w:r w:rsidR="00F92FD1" w:rsidRPr="00D142C5">
        <w:rPr>
          <w:rFonts w:ascii="Times New Roman" w:hAnsi="Times New Roman" w:cs="Times New Roman"/>
          <w:sz w:val="28"/>
          <w:szCs w:val="28"/>
          <w:lang w:val="ru-RU"/>
        </w:rPr>
        <w:t>өтуге</w:t>
      </w:r>
      <w:proofErr w:type="spellEnd"/>
      <w:r w:rsidR="00F92FD1" w:rsidRPr="00D142C5">
        <w:rPr>
          <w:rFonts w:ascii="Times New Roman" w:hAnsi="Times New Roman" w:cs="Times New Roman"/>
          <w:sz w:val="28"/>
          <w:szCs w:val="28"/>
          <w:lang w:val="ru-RU"/>
        </w:rPr>
        <w:t xml:space="preserve"> </w:t>
      </w:r>
      <w:proofErr w:type="spellStart"/>
      <w:proofErr w:type="gramStart"/>
      <w:r w:rsidR="00F92FD1" w:rsidRPr="00D142C5">
        <w:rPr>
          <w:rFonts w:ascii="Times New Roman" w:hAnsi="Times New Roman" w:cs="Times New Roman"/>
          <w:sz w:val="28"/>
          <w:szCs w:val="28"/>
          <w:lang w:val="ru-RU"/>
        </w:rPr>
        <w:t>р</w:t>
      </w:r>
      <w:proofErr w:type="gramEnd"/>
      <w:r w:rsidR="00F92FD1" w:rsidRPr="00D142C5">
        <w:rPr>
          <w:rFonts w:ascii="Times New Roman" w:hAnsi="Times New Roman" w:cs="Times New Roman"/>
          <w:sz w:val="28"/>
          <w:szCs w:val="28"/>
          <w:lang w:val="ru-RU"/>
        </w:rPr>
        <w:t>ұқсат</w:t>
      </w:r>
      <w:proofErr w:type="spellEnd"/>
      <w:r w:rsidR="00F92FD1" w:rsidRPr="00D142C5">
        <w:rPr>
          <w:rFonts w:ascii="Times New Roman" w:hAnsi="Times New Roman" w:cs="Times New Roman"/>
          <w:sz w:val="28"/>
          <w:szCs w:val="28"/>
          <w:lang w:val="ru-RU"/>
        </w:rPr>
        <w:t xml:space="preserve"> </w:t>
      </w:r>
      <w:proofErr w:type="spellStart"/>
      <w:r w:rsidR="00F92FD1" w:rsidRPr="00D142C5">
        <w:rPr>
          <w:rFonts w:ascii="Times New Roman" w:hAnsi="Times New Roman" w:cs="Times New Roman"/>
          <w:sz w:val="28"/>
          <w:szCs w:val="28"/>
          <w:lang w:val="ru-RU"/>
        </w:rPr>
        <w:t>етіңіздер</w:t>
      </w:r>
      <w:proofErr w:type="spellEnd"/>
      <w:r w:rsidR="00F92FD1" w:rsidRPr="00D142C5">
        <w:rPr>
          <w:rFonts w:ascii="Times New Roman" w:hAnsi="Times New Roman" w:cs="Times New Roman"/>
          <w:sz w:val="28"/>
          <w:szCs w:val="28"/>
          <w:lang w:val="ru-RU"/>
        </w:rPr>
        <w:t xml:space="preserve">: </w:t>
      </w:r>
    </w:p>
    <w:p w:rsidR="00F92FD1" w:rsidRPr="00D142C5" w:rsidRDefault="00F92FD1" w:rsidP="00D142C5">
      <w:pPr>
        <w:spacing w:after="0"/>
        <w:rPr>
          <w:rFonts w:ascii="Times New Roman" w:hAnsi="Times New Roman" w:cs="Times New Roman"/>
          <w:sz w:val="28"/>
          <w:szCs w:val="28"/>
          <w:lang w:val="ru-RU"/>
        </w:rPr>
      </w:pPr>
      <w:r w:rsidRPr="00D142C5">
        <w:rPr>
          <w:rFonts w:ascii="Times New Roman" w:hAnsi="Times New Roman" w:cs="Times New Roman"/>
          <w:sz w:val="28"/>
          <w:szCs w:val="28"/>
          <w:lang w:val="ru-RU"/>
        </w:rPr>
        <w:t>1.____________________________________________________________</w:t>
      </w:r>
    </w:p>
    <w:p w:rsidR="00F92FD1" w:rsidRPr="00D142C5" w:rsidRDefault="00F92FD1" w:rsidP="00D142C5">
      <w:pPr>
        <w:spacing w:after="0"/>
        <w:rPr>
          <w:rFonts w:ascii="Times New Roman" w:hAnsi="Times New Roman" w:cs="Times New Roman"/>
          <w:sz w:val="28"/>
          <w:szCs w:val="28"/>
          <w:lang w:val="ru-RU"/>
        </w:rPr>
      </w:pPr>
      <w:r w:rsidRPr="00D142C5">
        <w:rPr>
          <w:rFonts w:ascii="Times New Roman" w:hAnsi="Times New Roman" w:cs="Times New Roman"/>
          <w:sz w:val="28"/>
          <w:szCs w:val="28"/>
          <w:lang w:val="ru-RU"/>
        </w:rPr>
        <w:t>2 ____________________________________________________________</w:t>
      </w:r>
    </w:p>
    <w:p w:rsidR="00F92FD1" w:rsidRPr="00D142C5" w:rsidRDefault="00F92FD1" w:rsidP="00D142C5">
      <w:pPr>
        <w:spacing w:after="0"/>
        <w:rPr>
          <w:rFonts w:ascii="Times New Roman" w:hAnsi="Times New Roman" w:cs="Times New Roman"/>
          <w:sz w:val="28"/>
          <w:szCs w:val="28"/>
          <w:lang w:val="ru-RU"/>
        </w:rPr>
      </w:pPr>
      <w:r w:rsidRPr="00D142C5">
        <w:rPr>
          <w:rFonts w:ascii="Times New Roman" w:hAnsi="Times New Roman" w:cs="Times New Roman"/>
          <w:sz w:val="28"/>
          <w:szCs w:val="28"/>
          <w:lang w:val="ru-RU"/>
        </w:rPr>
        <w:t>3 ____________________________________________________________</w:t>
      </w:r>
    </w:p>
    <w:p w:rsidR="00F92FD1" w:rsidRDefault="00F92FD1" w:rsidP="00D142C5">
      <w:pPr>
        <w:spacing w:after="0"/>
        <w:rPr>
          <w:rFonts w:ascii="Times New Roman" w:hAnsi="Times New Roman" w:cs="Times New Roman"/>
          <w:sz w:val="28"/>
          <w:szCs w:val="28"/>
          <w:lang w:val="ru-RU"/>
        </w:rPr>
      </w:pPr>
      <w:r w:rsidRPr="00D142C5">
        <w:rPr>
          <w:rFonts w:ascii="Times New Roman" w:hAnsi="Times New Roman" w:cs="Times New Roman"/>
          <w:sz w:val="28"/>
          <w:szCs w:val="28"/>
          <w:lang w:val="ru-RU"/>
        </w:rPr>
        <w:t>4__________________________________________________________</w:t>
      </w:r>
    </w:p>
    <w:p w:rsidR="006D4FF3" w:rsidRDefault="006D4FF3" w:rsidP="00D142C5">
      <w:pPr>
        <w:spacing w:after="0"/>
        <w:rPr>
          <w:rFonts w:ascii="Times New Roman" w:hAnsi="Times New Roman" w:cs="Times New Roman"/>
          <w:sz w:val="28"/>
          <w:szCs w:val="28"/>
        </w:rPr>
      </w:pPr>
      <w:r>
        <w:rPr>
          <w:rFonts w:ascii="Times New Roman" w:hAnsi="Times New Roman" w:cs="Times New Roman"/>
          <w:sz w:val="28"/>
          <w:szCs w:val="28"/>
          <w:lang w:val="ru-RU"/>
        </w:rPr>
        <w:t>5.</w:t>
      </w:r>
      <w:r>
        <w:rPr>
          <w:rFonts w:ascii="Times New Roman" w:hAnsi="Times New Roman" w:cs="Times New Roman"/>
          <w:sz w:val="28"/>
          <w:szCs w:val="28"/>
        </w:rPr>
        <w:t>____________________________________________________________</w:t>
      </w:r>
    </w:p>
    <w:p w:rsidR="006D4FF3" w:rsidRDefault="006D4FF3" w:rsidP="00D142C5">
      <w:pPr>
        <w:spacing w:after="0"/>
        <w:rPr>
          <w:rFonts w:ascii="Times New Roman" w:hAnsi="Times New Roman" w:cs="Times New Roman"/>
          <w:sz w:val="28"/>
          <w:szCs w:val="28"/>
        </w:rPr>
      </w:pPr>
      <w:r>
        <w:rPr>
          <w:rFonts w:ascii="Times New Roman" w:hAnsi="Times New Roman" w:cs="Times New Roman"/>
          <w:sz w:val="28"/>
          <w:szCs w:val="28"/>
        </w:rPr>
        <w:t>6______________________________________________________________</w:t>
      </w:r>
    </w:p>
    <w:p w:rsidR="006D4FF3" w:rsidRDefault="006D4FF3" w:rsidP="00D142C5">
      <w:pPr>
        <w:spacing w:after="0"/>
        <w:rPr>
          <w:rFonts w:ascii="Times New Roman" w:hAnsi="Times New Roman" w:cs="Times New Roman"/>
          <w:sz w:val="28"/>
          <w:szCs w:val="28"/>
        </w:rPr>
      </w:pPr>
      <w:r>
        <w:rPr>
          <w:rFonts w:ascii="Times New Roman" w:hAnsi="Times New Roman" w:cs="Times New Roman"/>
          <w:sz w:val="28"/>
          <w:szCs w:val="28"/>
        </w:rPr>
        <w:t>7 _____________________________________________________________</w:t>
      </w:r>
    </w:p>
    <w:p w:rsidR="006D4FF3" w:rsidRPr="006D4FF3" w:rsidRDefault="006D4FF3" w:rsidP="00D142C5">
      <w:pPr>
        <w:spacing w:after="0"/>
        <w:rPr>
          <w:rFonts w:ascii="Times New Roman" w:hAnsi="Times New Roman" w:cs="Times New Roman"/>
          <w:sz w:val="28"/>
          <w:szCs w:val="28"/>
        </w:rPr>
      </w:pPr>
    </w:p>
    <w:p w:rsidR="00E67910" w:rsidRPr="00D142C5" w:rsidRDefault="008836F1" w:rsidP="00D142C5">
      <w:pPr>
        <w:spacing w:after="0"/>
        <w:rPr>
          <w:rFonts w:ascii="Times New Roman" w:hAnsi="Times New Roman" w:cs="Times New Roman"/>
          <w:sz w:val="28"/>
          <w:szCs w:val="28"/>
          <w:lang w:val="kk-KZ"/>
        </w:rPr>
      </w:pPr>
      <w:proofErr w:type="spellStart"/>
      <w:proofErr w:type="gramStart"/>
      <w:r w:rsidRPr="00F630A5">
        <w:rPr>
          <w:rFonts w:ascii="Times New Roman" w:hAnsi="Times New Roman" w:cs="Times New Roman"/>
          <w:b/>
          <w:sz w:val="28"/>
          <w:szCs w:val="28"/>
          <w:lang w:val="ru-RU"/>
        </w:rPr>
        <w:t>Ж</w:t>
      </w:r>
      <w:proofErr w:type="gramEnd"/>
      <w:r w:rsidRPr="00F630A5">
        <w:rPr>
          <w:rFonts w:ascii="Times New Roman" w:hAnsi="Times New Roman" w:cs="Times New Roman"/>
          <w:b/>
          <w:sz w:val="28"/>
          <w:szCs w:val="28"/>
          <w:lang w:val="ru-RU"/>
        </w:rPr>
        <w:t>үргізуші</w:t>
      </w:r>
      <w:proofErr w:type="spellEnd"/>
      <w:r w:rsidRPr="006D4FF3">
        <w:rPr>
          <w:rFonts w:ascii="Times New Roman" w:hAnsi="Times New Roman" w:cs="Times New Roman"/>
          <w:b/>
          <w:sz w:val="28"/>
          <w:szCs w:val="28"/>
        </w:rPr>
        <w:t xml:space="preserve"> </w:t>
      </w:r>
      <w:proofErr w:type="spellStart"/>
      <w:r w:rsidRPr="00F630A5">
        <w:rPr>
          <w:rFonts w:ascii="Times New Roman" w:hAnsi="Times New Roman" w:cs="Times New Roman"/>
          <w:b/>
          <w:sz w:val="28"/>
          <w:szCs w:val="28"/>
          <w:lang w:val="ru-RU"/>
        </w:rPr>
        <w:t>таныстыруы</w:t>
      </w:r>
      <w:proofErr w:type="spellEnd"/>
      <w:r w:rsidR="00F92FD1" w:rsidRPr="006D4FF3">
        <w:rPr>
          <w:rFonts w:ascii="Times New Roman" w:hAnsi="Times New Roman" w:cs="Times New Roman"/>
          <w:sz w:val="28"/>
          <w:szCs w:val="28"/>
        </w:rPr>
        <w:t xml:space="preserve">: </w:t>
      </w:r>
      <w:r w:rsidR="00F92FD1" w:rsidRPr="00D142C5">
        <w:rPr>
          <w:rFonts w:ascii="Times New Roman" w:hAnsi="Times New Roman" w:cs="Times New Roman"/>
          <w:sz w:val="28"/>
          <w:szCs w:val="28"/>
          <w:lang w:val="kk-KZ"/>
        </w:rPr>
        <w:t>Б.Момышұлының өмірбаянымен таныстыру.</w:t>
      </w:r>
    </w:p>
    <w:p w:rsidR="005816B8" w:rsidRPr="005816B8" w:rsidRDefault="005816B8" w:rsidP="005816B8">
      <w:pPr>
        <w:pStyle w:val="aff8"/>
        <w:shd w:val="clear" w:color="auto" w:fill="FFFFFF"/>
        <w:spacing w:after="0"/>
        <w:rPr>
          <w:color w:val="202122"/>
          <w:sz w:val="28"/>
          <w:szCs w:val="28"/>
          <w:lang w:val="kk-KZ"/>
        </w:rPr>
      </w:pPr>
      <w:r w:rsidRPr="005816B8">
        <w:rPr>
          <w:color w:val="202122"/>
          <w:sz w:val="28"/>
          <w:szCs w:val="28"/>
          <w:lang w:val="kk-KZ"/>
        </w:rPr>
        <w:t>БАУЫРЖАН МОМЫШҰЛЫ</w:t>
      </w:r>
    </w:p>
    <w:p w:rsidR="005816B8" w:rsidRDefault="005816B8" w:rsidP="005816B8">
      <w:pPr>
        <w:pStyle w:val="aff8"/>
        <w:shd w:val="clear" w:color="auto" w:fill="FFFFFF"/>
        <w:spacing w:after="0"/>
        <w:rPr>
          <w:color w:val="202122"/>
          <w:sz w:val="28"/>
          <w:szCs w:val="28"/>
          <w:lang w:val="kk-KZ"/>
        </w:rPr>
      </w:pPr>
      <w:r w:rsidRPr="005816B8">
        <w:rPr>
          <w:color w:val="202122"/>
          <w:sz w:val="28"/>
          <w:szCs w:val="28"/>
          <w:lang w:val="kk-KZ"/>
        </w:rPr>
        <w:t>(24.12.1910 – 10.06.1982)</w:t>
      </w:r>
    </w:p>
    <w:p w:rsidR="00F630A5" w:rsidRPr="005816B8" w:rsidRDefault="00F630A5" w:rsidP="005816B8">
      <w:pPr>
        <w:pStyle w:val="aff8"/>
        <w:shd w:val="clear" w:color="auto" w:fill="FFFFFF"/>
        <w:spacing w:after="0"/>
        <w:rPr>
          <w:color w:val="202122"/>
          <w:sz w:val="28"/>
          <w:szCs w:val="28"/>
          <w:lang w:val="kk-KZ"/>
        </w:rPr>
      </w:pPr>
      <w:r>
        <w:rPr>
          <w:color w:val="202122"/>
          <w:sz w:val="28"/>
          <w:szCs w:val="28"/>
          <w:lang w:val="kk-KZ"/>
        </w:rPr>
        <w:t>Қ</w:t>
      </w:r>
      <w:r w:rsidRPr="00F630A5">
        <w:rPr>
          <w:color w:val="202122"/>
          <w:sz w:val="28"/>
          <w:szCs w:val="28"/>
          <w:lang w:val="kk-KZ"/>
        </w:rPr>
        <w:t>азақ халқының даңқты перзенті, ерлік пен парасаттың символына айналған Бауыржан Момышұлы туралы хикая. Оның өмір жолы — қайсарлықтың, адалдықтың және Отанға деген өлшеусіз махаббаттың айқын үлгісі. XX ғасырдың от-жалынына толы кезеңінде дүниеге келген Бауыржан бала кезінен-ақ батыл, әділ, намысшыл болып өсті. Ол кейін Ұлы Отан соғысының қаһарманына, даңқты қолбасшыға, халық жадында мәңгі сақталған жазушыға айналды.</w:t>
      </w:r>
    </w:p>
    <w:p w:rsidR="005816B8" w:rsidRPr="005816B8" w:rsidRDefault="005816B8" w:rsidP="005816B8">
      <w:pPr>
        <w:pStyle w:val="aff8"/>
        <w:shd w:val="clear" w:color="auto" w:fill="FFFFFF"/>
        <w:spacing w:after="0"/>
        <w:rPr>
          <w:color w:val="202122"/>
          <w:sz w:val="28"/>
          <w:szCs w:val="28"/>
          <w:lang w:val="kk-KZ"/>
        </w:rPr>
      </w:pPr>
      <w:r w:rsidRPr="005816B8">
        <w:rPr>
          <w:color w:val="202122"/>
          <w:sz w:val="28"/>
          <w:szCs w:val="28"/>
          <w:lang w:val="kk-KZ"/>
        </w:rPr>
        <w:t>Момышұлы Бауыржан (1910-1982) – екінші дүниежүзілік соғыстың даңқты жауынгері, халық қаһарманы, қазақтың көрнекті жазушысы. Туған жері-Жамбыл облысының Жуалы ауданындағы Көлбастау мекені.</w:t>
      </w:r>
    </w:p>
    <w:p w:rsidR="005816B8" w:rsidRPr="005816B8" w:rsidRDefault="005816B8" w:rsidP="005816B8">
      <w:pPr>
        <w:pStyle w:val="aff8"/>
        <w:shd w:val="clear" w:color="auto" w:fill="FFFFFF"/>
        <w:spacing w:after="0"/>
        <w:rPr>
          <w:color w:val="202122"/>
          <w:sz w:val="28"/>
          <w:szCs w:val="28"/>
          <w:lang w:val="kk-KZ"/>
        </w:rPr>
      </w:pPr>
      <w:r w:rsidRPr="005816B8">
        <w:rPr>
          <w:color w:val="202122"/>
          <w:sz w:val="28"/>
          <w:szCs w:val="28"/>
          <w:lang w:val="kk-KZ"/>
        </w:rPr>
        <w:lastRenderedPageBreak/>
        <w:t>Бауыржан жеті жылдық мектепті бітіргеннен кейін біраз уақыт мұғалім болған. Сонда жүргенде кезекті әскери міндетін өтеуге шақырылып, онда бір жарым жыл жүріп, запастағы командир атағын алады. Туған ауылына қайтып оралған соң, ол біраз жыл қаржы мекемесінде қызмет істейді. Содан қайтадан Қызыл Армия қатарына шақырылып, түрлі әскери бөлімдерде взвод, рота, командирі болады.</w:t>
      </w:r>
    </w:p>
    <w:p w:rsidR="005816B8" w:rsidRDefault="005816B8" w:rsidP="00D4729C">
      <w:pPr>
        <w:pStyle w:val="aff8"/>
        <w:shd w:val="clear" w:color="auto" w:fill="FFFFFF"/>
        <w:spacing w:before="0" w:beforeAutospacing="0" w:after="0" w:afterAutospacing="0"/>
        <w:jc w:val="both"/>
        <w:rPr>
          <w:color w:val="202122"/>
          <w:sz w:val="28"/>
          <w:szCs w:val="28"/>
          <w:lang w:val="kk-KZ"/>
        </w:rPr>
      </w:pPr>
      <w:r w:rsidRPr="005816B8">
        <w:rPr>
          <w:color w:val="202122"/>
          <w:sz w:val="28"/>
          <w:szCs w:val="28"/>
          <w:lang w:val="kk-KZ"/>
        </w:rPr>
        <w:t>1941 ж. Ұлы Отан соғысы басталысымен, Бауыржан даңқты генерал-майор И.В.Панфиловтың басшылығымен Алматы маңында жаңадан жасақталған 316 атқыштар дивизиясының құрамында майданға аттанады, батальон, полк командирі қызметтерін атқарады. Соғыстың соңғы жылдарында гвардиялық дивизияны басқарады.</w:t>
      </w:r>
    </w:p>
    <w:p w:rsidR="005816B8" w:rsidRPr="005816B8" w:rsidRDefault="005816B8" w:rsidP="00D4729C">
      <w:pPr>
        <w:pStyle w:val="aff8"/>
        <w:shd w:val="clear" w:color="auto" w:fill="FFFFFF"/>
        <w:spacing w:after="0"/>
        <w:jc w:val="both"/>
        <w:rPr>
          <w:color w:val="202122"/>
          <w:sz w:val="28"/>
          <w:szCs w:val="28"/>
          <w:lang w:val="kk-KZ"/>
        </w:rPr>
      </w:pPr>
      <w:r w:rsidRPr="005816B8">
        <w:rPr>
          <w:color w:val="202122"/>
          <w:sz w:val="28"/>
          <w:szCs w:val="28"/>
          <w:lang w:val="kk-KZ"/>
        </w:rPr>
        <w:t>Соғыстан кейін Бауыржан Момышұлы Совет Армиясы Бас штабының Жоғары әскери академиясын бітіреді. Әскери-педагогикалық жұмыспен айналасып, Совет Армиясы әскери академиясында сабақ береді. 1956 жылы полковник атағымен отставкаға шыққан Бауыржан біржола шығармашылық жұмыспен айналысады. Ол қазақ және орыс тілдерінде бірдей жазып, өз өмірінде көрген-білгендерін арқау етеді. Оның қаламынан туған, өмір шындығын арқау еткен тамаша романы мен әңгіме, повестері қалың оқушының іздеп оқитын шығармаларына айналады. Олар бірнеше қайтара басылып шығады.</w:t>
      </w:r>
    </w:p>
    <w:p w:rsidR="005816B8" w:rsidRPr="005816B8" w:rsidRDefault="005816B8" w:rsidP="005816B8">
      <w:pPr>
        <w:pStyle w:val="aff8"/>
        <w:shd w:val="clear" w:color="auto" w:fill="FFFFFF"/>
        <w:spacing w:after="0"/>
        <w:rPr>
          <w:color w:val="202122"/>
          <w:sz w:val="28"/>
          <w:szCs w:val="28"/>
          <w:lang w:val="kk-KZ"/>
        </w:rPr>
      </w:pPr>
      <w:r w:rsidRPr="005816B8">
        <w:rPr>
          <w:color w:val="202122"/>
          <w:sz w:val="28"/>
          <w:szCs w:val="28"/>
          <w:lang w:val="kk-KZ"/>
        </w:rPr>
        <w:t>Бауыржан бірнеше орден, медальдармен наградталады, Кеңестер Одағының батыры атағын алады. Алайда халықтың өзі «батырым» деп танып, ардақтаған қаһарман ұлына бұл атақ Отан соғысы біткеннен кейін жарты ғасырдай уақыт өткенде барып берілген болатын.</w:t>
      </w:r>
    </w:p>
    <w:p w:rsidR="005816B8" w:rsidRDefault="005816B8" w:rsidP="005816B8">
      <w:pPr>
        <w:pStyle w:val="aff8"/>
        <w:shd w:val="clear" w:color="auto" w:fill="FFFFFF"/>
        <w:spacing w:before="0" w:beforeAutospacing="0" w:after="0" w:afterAutospacing="0"/>
        <w:rPr>
          <w:color w:val="202122"/>
          <w:sz w:val="28"/>
          <w:szCs w:val="28"/>
          <w:lang w:val="kk-KZ"/>
        </w:rPr>
      </w:pPr>
      <w:r w:rsidRPr="005816B8">
        <w:rPr>
          <w:color w:val="202122"/>
          <w:sz w:val="28"/>
          <w:szCs w:val="28"/>
          <w:lang w:val="kk-KZ"/>
        </w:rPr>
        <w:t>Ел тәуелсіздік алғаннан кейін Қазақстан Республикасының тұңғыш Президенті Н.Назарбаевтың жарлығымен оған «Халық қаһарманы» деген атақ берілді.</w:t>
      </w:r>
    </w:p>
    <w:p w:rsidR="005816B8" w:rsidRDefault="005816B8" w:rsidP="005816B8">
      <w:pPr>
        <w:pStyle w:val="aff8"/>
        <w:shd w:val="clear" w:color="auto" w:fill="FFFFFF"/>
        <w:spacing w:before="0" w:beforeAutospacing="0" w:after="0" w:afterAutospacing="0"/>
        <w:rPr>
          <w:color w:val="202122"/>
          <w:sz w:val="28"/>
          <w:szCs w:val="28"/>
          <w:lang w:val="kk-KZ"/>
        </w:rPr>
      </w:pPr>
    </w:p>
    <w:p w:rsidR="00E67910" w:rsidRPr="00F630A5" w:rsidRDefault="00F92FD1" w:rsidP="00D142C5">
      <w:pPr>
        <w:spacing w:after="0"/>
        <w:rPr>
          <w:rFonts w:ascii="Times New Roman" w:hAnsi="Times New Roman" w:cs="Times New Roman"/>
          <w:sz w:val="28"/>
          <w:szCs w:val="28"/>
          <w:lang w:val="kk-KZ"/>
        </w:rPr>
      </w:pPr>
      <w:r w:rsidRPr="00F630A5">
        <w:rPr>
          <w:rFonts w:ascii="Times New Roman" w:hAnsi="Times New Roman" w:cs="Times New Roman"/>
          <w:b/>
          <w:sz w:val="28"/>
          <w:szCs w:val="28"/>
          <w:lang w:val="kk-KZ"/>
        </w:rPr>
        <w:t xml:space="preserve">Жүргізуші </w:t>
      </w:r>
      <w:r w:rsidR="008836F1" w:rsidRPr="00F630A5">
        <w:rPr>
          <w:rFonts w:ascii="Times New Roman" w:hAnsi="Times New Roman" w:cs="Times New Roman"/>
          <w:b/>
          <w:sz w:val="28"/>
          <w:szCs w:val="28"/>
          <w:lang w:val="kk-KZ"/>
        </w:rPr>
        <w:t>:</w:t>
      </w:r>
      <w:r w:rsidRPr="00F630A5">
        <w:rPr>
          <w:rFonts w:ascii="Times New Roman" w:hAnsi="Times New Roman" w:cs="Times New Roman"/>
          <w:b/>
          <w:sz w:val="28"/>
          <w:szCs w:val="28"/>
          <w:lang w:val="kk-KZ"/>
        </w:rPr>
        <w:t xml:space="preserve"> </w:t>
      </w:r>
      <w:r w:rsidR="004D7F23" w:rsidRPr="004D7F23">
        <w:rPr>
          <w:rFonts w:ascii="Times New Roman" w:hAnsi="Times New Roman" w:cs="Times New Roman"/>
          <w:sz w:val="28"/>
          <w:szCs w:val="28"/>
          <w:lang w:val="kk-KZ"/>
        </w:rPr>
        <w:t>Құрметті қауым бүгінгі кешіміз</w:t>
      </w:r>
      <w:r w:rsidR="004D7F23">
        <w:rPr>
          <w:rFonts w:ascii="Times New Roman" w:hAnsi="Times New Roman" w:cs="Times New Roman"/>
          <w:b/>
          <w:sz w:val="28"/>
          <w:szCs w:val="28"/>
          <w:lang w:val="kk-KZ"/>
        </w:rPr>
        <w:t xml:space="preserve"> </w:t>
      </w:r>
      <w:r w:rsidR="004D7F23" w:rsidRPr="004D7F23">
        <w:rPr>
          <w:rFonts w:ascii="Times New Roman" w:hAnsi="Times New Roman" w:cs="Times New Roman"/>
          <w:sz w:val="28"/>
          <w:szCs w:val="28"/>
          <w:lang w:val="kk-KZ"/>
        </w:rPr>
        <w:t>жарасымды жалғасын табуда.</w:t>
      </w:r>
      <w:r w:rsidR="004D7F23">
        <w:rPr>
          <w:rFonts w:ascii="Times New Roman" w:hAnsi="Times New Roman" w:cs="Times New Roman"/>
          <w:b/>
          <w:sz w:val="28"/>
          <w:szCs w:val="28"/>
          <w:lang w:val="kk-KZ"/>
        </w:rPr>
        <w:t xml:space="preserve"> </w:t>
      </w:r>
      <w:r w:rsidR="00385F2C" w:rsidRPr="00F630A5">
        <w:rPr>
          <w:rFonts w:ascii="Times New Roman" w:hAnsi="Times New Roman" w:cs="Times New Roman"/>
          <w:sz w:val="28"/>
          <w:szCs w:val="28"/>
          <w:lang w:val="kk-KZ"/>
        </w:rPr>
        <w:t>Көңілдерге шаттық сыйлап, жыр төгейік,</w:t>
      </w:r>
      <w:r w:rsidR="00385F2C" w:rsidRPr="00F630A5">
        <w:rPr>
          <w:rFonts w:ascii="Times New Roman" w:hAnsi="Times New Roman" w:cs="Times New Roman"/>
          <w:sz w:val="28"/>
          <w:szCs w:val="28"/>
          <w:lang w:val="kk-KZ"/>
        </w:rPr>
        <w:br/>
        <w:t>Бүгінгі кеш</w:t>
      </w:r>
      <w:r w:rsidR="00D4729C">
        <w:rPr>
          <w:rFonts w:ascii="Times New Roman" w:hAnsi="Times New Roman" w:cs="Times New Roman"/>
          <w:sz w:val="28"/>
          <w:szCs w:val="28"/>
          <w:lang w:val="kk-KZ"/>
        </w:rPr>
        <w:t>ті ажарлат</w:t>
      </w:r>
      <w:r w:rsidR="00385F2C" w:rsidRPr="00F630A5">
        <w:rPr>
          <w:rFonts w:ascii="Times New Roman" w:hAnsi="Times New Roman" w:cs="Times New Roman"/>
          <w:sz w:val="28"/>
          <w:szCs w:val="28"/>
          <w:lang w:val="kk-KZ"/>
        </w:rPr>
        <w:t>ып, нұр төгейік.</w:t>
      </w:r>
      <w:r w:rsidR="00385F2C" w:rsidRPr="00F630A5">
        <w:rPr>
          <w:rFonts w:ascii="Times New Roman" w:hAnsi="Times New Roman" w:cs="Times New Roman"/>
          <w:sz w:val="28"/>
          <w:szCs w:val="28"/>
          <w:lang w:val="kk-KZ"/>
        </w:rPr>
        <w:br/>
        <w:t>Әсем әуен жүректерді тербеткенде,</w:t>
      </w:r>
      <w:r w:rsidR="00385F2C" w:rsidRPr="00F630A5">
        <w:rPr>
          <w:rFonts w:ascii="Times New Roman" w:hAnsi="Times New Roman" w:cs="Times New Roman"/>
          <w:sz w:val="28"/>
          <w:szCs w:val="28"/>
          <w:lang w:val="kk-KZ"/>
        </w:rPr>
        <w:br/>
        <w:t>Кел</w:t>
      </w:r>
      <w:r w:rsidR="004D7F23">
        <w:rPr>
          <w:rFonts w:ascii="Times New Roman" w:hAnsi="Times New Roman" w:cs="Times New Roman"/>
          <w:sz w:val="28"/>
          <w:szCs w:val="28"/>
          <w:lang w:val="kk-KZ"/>
        </w:rPr>
        <w:t xml:space="preserve">іңіздер </w:t>
      </w:r>
      <w:r w:rsidR="00385F2C" w:rsidRPr="00F630A5">
        <w:rPr>
          <w:rFonts w:ascii="Times New Roman" w:hAnsi="Times New Roman" w:cs="Times New Roman"/>
          <w:sz w:val="28"/>
          <w:szCs w:val="28"/>
          <w:lang w:val="kk-KZ"/>
        </w:rPr>
        <w:t xml:space="preserve">әнге кезек берейік - </w:t>
      </w:r>
      <w:r w:rsidRPr="00F630A5">
        <w:rPr>
          <w:rFonts w:ascii="Times New Roman" w:hAnsi="Times New Roman" w:cs="Times New Roman"/>
          <w:sz w:val="28"/>
          <w:szCs w:val="28"/>
          <w:lang w:val="kk-KZ"/>
        </w:rPr>
        <w:t xml:space="preserve">Ән : 7 сынып оқушысы Айымның орындауында «Қазақстаным» әнін қарсы алыңыздар. </w:t>
      </w:r>
    </w:p>
    <w:p w:rsidR="00D142C5" w:rsidRPr="00F630A5" w:rsidRDefault="00D142C5" w:rsidP="00D142C5">
      <w:pPr>
        <w:spacing w:after="0"/>
        <w:rPr>
          <w:rFonts w:ascii="Times New Roman" w:hAnsi="Times New Roman" w:cs="Times New Roman"/>
          <w:b/>
          <w:sz w:val="28"/>
          <w:szCs w:val="28"/>
          <w:lang w:val="kk-KZ"/>
        </w:rPr>
      </w:pPr>
    </w:p>
    <w:p w:rsidR="00385F2C" w:rsidRPr="00F630A5" w:rsidRDefault="00F92FD1" w:rsidP="00D142C5">
      <w:pPr>
        <w:spacing w:after="0"/>
        <w:rPr>
          <w:rFonts w:ascii="Times New Roman" w:hAnsi="Times New Roman" w:cs="Times New Roman"/>
          <w:sz w:val="28"/>
          <w:szCs w:val="28"/>
          <w:lang w:val="kk-KZ"/>
        </w:rPr>
      </w:pPr>
      <w:r w:rsidRPr="00F630A5">
        <w:rPr>
          <w:rFonts w:ascii="Times New Roman" w:hAnsi="Times New Roman" w:cs="Times New Roman"/>
          <w:b/>
          <w:sz w:val="28"/>
          <w:szCs w:val="28"/>
          <w:lang w:val="kk-KZ"/>
        </w:rPr>
        <w:t>Жүргізуші :</w:t>
      </w:r>
      <w:r w:rsidRPr="00F630A5">
        <w:rPr>
          <w:rFonts w:ascii="Times New Roman" w:hAnsi="Times New Roman" w:cs="Times New Roman"/>
          <w:sz w:val="28"/>
          <w:szCs w:val="28"/>
          <w:lang w:val="kk-KZ"/>
        </w:rPr>
        <w:t xml:space="preserve"> </w:t>
      </w:r>
      <w:r w:rsidR="004D7F23">
        <w:rPr>
          <w:rFonts w:ascii="Times New Roman" w:hAnsi="Times New Roman" w:cs="Times New Roman"/>
          <w:sz w:val="28"/>
          <w:szCs w:val="28"/>
          <w:lang w:val="kk-KZ"/>
        </w:rPr>
        <w:t xml:space="preserve">Еліне қорған болған ердің сөзі ұрпаққа мұра – ұлтқа рух. Қайсар тұлға Бауыржан Момышұлының жүректен туған жыр жолдары талайға өнеге, талайға жігер берген асыл қазына. </w:t>
      </w:r>
      <w:r w:rsidR="00385F2C" w:rsidRPr="00F630A5">
        <w:rPr>
          <w:rFonts w:ascii="Times New Roman" w:hAnsi="Times New Roman" w:cs="Times New Roman"/>
          <w:sz w:val="28"/>
          <w:szCs w:val="28"/>
          <w:lang w:val="kk-KZ"/>
        </w:rPr>
        <w:t xml:space="preserve">Ал </w:t>
      </w:r>
      <w:r w:rsidR="00D4729C">
        <w:rPr>
          <w:rFonts w:ascii="Times New Roman" w:hAnsi="Times New Roman" w:cs="Times New Roman"/>
          <w:sz w:val="28"/>
          <w:szCs w:val="28"/>
          <w:lang w:val="kk-KZ"/>
        </w:rPr>
        <w:t xml:space="preserve">енді </w:t>
      </w:r>
      <w:r w:rsidR="00385F2C" w:rsidRPr="00F630A5">
        <w:rPr>
          <w:rFonts w:ascii="Times New Roman" w:hAnsi="Times New Roman" w:cs="Times New Roman"/>
          <w:sz w:val="28"/>
          <w:szCs w:val="28"/>
          <w:lang w:val="kk-KZ"/>
        </w:rPr>
        <w:t>мәнді де мағыналы жаз</w:t>
      </w:r>
      <w:r w:rsidR="00D4729C">
        <w:rPr>
          <w:rFonts w:ascii="Times New Roman" w:hAnsi="Times New Roman" w:cs="Times New Roman"/>
          <w:sz w:val="28"/>
          <w:szCs w:val="28"/>
          <w:lang w:val="kk-KZ"/>
        </w:rPr>
        <w:t xml:space="preserve">ылған </w:t>
      </w:r>
      <w:r w:rsidR="00385F2C" w:rsidRPr="00F630A5">
        <w:rPr>
          <w:rFonts w:ascii="Times New Roman" w:hAnsi="Times New Roman" w:cs="Times New Roman"/>
          <w:sz w:val="28"/>
          <w:szCs w:val="28"/>
          <w:lang w:val="kk-KZ"/>
        </w:rPr>
        <w:t>өлеңдерін</w:t>
      </w:r>
      <w:r w:rsidR="00D4729C">
        <w:rPr>
          <w:rFonts w:ascii="Times New Roman" w:hAnsi="Times New Roman" w:cs="Times New Roman"/>
          <w:sz w:val="28"/>
          <w:szCs w:val="28"/>
          <w:lang w:val="kk-KZ"/>
        </w:rPr>
        <w:t xml:space="preserve">е кезек берсек. </w:t>
      </w:r>
      <w:r w:rsidR="00385F2C" w:rsidRPr="00F630A5">
        <w:rPr>
          <w:rFonts w:ascii="Times New Roman" w:hAnsi="Times New Roman" w:cs="Times New Roman"/>
          <w:sz w:val="28"/>
          <w:szCs w:val="28"/>
          <w:lang w:val="kk-KZ"/>
        </w:rPr>
        <w:t xml:space="preserve"> </w:t>
      </w:r>
    </w:p>
    <w:p w:rsidR="00385F2C" w:rsidRPr="00D4729C" w:rsidRDefault="00385F2C" w:rsidP="00D142C5">
      <w:pPr>
        <w:spacing w:after="0"/>
        <w:rPr>
          <w:rFonts w:ascii="Times New Roman" w:hAnsi="Times New Roman" w:cs="Times New Roman"/>
          <w:sz w:val="28"/>
          <w:szCs w:val="28"/>
          <w:lang w:val="kk-KZ"/>
        </w:rPr>
      </w:pPr>
      <w:r w:rsidRPr="00D4729C">
        <w:rPr>
          <w:rFonts w:ascii="Times New Roman" w:hAnsi="Times New Roman" w:cs="Times New Roman"/>
          <w:sz w:val="28"/>
          <w:szCs w:val="28"/>
          <w:lang w:val="kk-KZ"/>
        </w:rPr>
        <w:lastRenderedPageBreak/>
        <w:t>1 __</w:t>
      </w:r>
      <w:r w:rsidR="00D4729C" w:rsidRPr="00D4729C">
        <w:rPr>
          <w:rFonts w:ascii="Times New Roman" w:hAnsi="Times New Roman" w:cs="Times New Roman"/>
          <w:sz w:val="28"/>
          <w:szCs w:val="28"/>
          <w:lang w:val="kk-KZ"/>
        </w:rPr>
        <w:t>_________________________________________________</w:t>
      </w:r>
      <w:r w:rsidRPr="00D4729C">
        <w:rPr>
          <w:rFonts w:ascii="Times New Roman" w:hAnsi="Times New Roman" w:cs="Times New Roman"/>
          <w:sz w:val="28"/>
          <w:szCs w:val="28"/>
          <w:lang w:val="kk-KZ"/>
        </w:rPr>
        <w:t>________</w:t>
      </w:r>
    </w:p>
    <w:p w:rsidR="00385F2C" w:rsidRPr="00D4729C" w:rsidRDefault="00385F2C" w:rsidP="00D142C5">
      <w:pPr>
        <w:spacing w:after="0"/>
        <w:rPr>
          <w:rFonts w:ascii="Times New Roman" w:hAnsi="Times New Roman" w:cs="Times New Roman"/>
          <w:sz w:val="28"/>
          <w:szCs w:val="28"/>
          <w:lang w:val="kk-KZ"/>
        </w:rPr>
      </w:pPr>
      <w:r w:rsidRPr="00D4729C">
        <w:rPr>
          <w:rFonts w:ascii="Times New Roman" w:hAnsi="Times New Roman" w:cs="Times New Roman"/>
          <w:sz w:val="28"/>
          <w:szCs w:val="28"/>
          <w:lang w:val="kk-KZ"/>
        </w:rPr>
        <w:t>2____________________________________________________________</w:t>
      </w:r>
    </w:p>
    <w:p w:rsidR="00385F2C" w:rsidRPr="00D4729C" w:rsidRDefault="00385F2C" w:rsidP="00D142C5">
      <w:pPr>
        <w:spacing w:after="0"/>
        <w:rPr>
          <w:rFonts w:ascii="Times New Roman" w:hAnsi="Times New Roman" w:cs="Times New Roman"/>
          <w:sz w:val="28"/>
          <w:szCs w:val="28"/>
          <w:lang w:val="kk-KZ"/>
        </w:rPr>
      </w:pPr>
      <w:r w:rsidRPr="00D4729C">
        <w:rPr>
          <w:rFonts w:ascii="Times New Roman" w:hAnsi="Times New Roman" w:cs="Times New Roman"/>
          <w:sz w:val="28"/>
          <w:szCs w:val="28"/>
          <w:lang w:val="kk-KZ"/>
        </w:rPr>
        <w:t>3____________________________________________________________</w:t>
      </w:r>
    </w:p>
    <w:p w:rsidR="00385F2C" w:rsidRDefault="00385F2C" w:rsidP="00D142C5">
      <w:pPr>
        <w:spacing w:after="0"/>
        <w:rPr>
          <w:rFonts w:ascii="Times New Roman" w:hAnsi="Times New Roman" w:cs="Times New Roman"/>
          <w:sz w:val="28"/>
          <w:szCs w:val="28"/>
        </w:rPr>
      </w:pPr>
      <w:r w:rsidRPr="00D4729C">
        <w:rPr>
          <w:rFonts w:ascii="Times New Roman" w:hAnsi="Times New Roman" w:cs="Times New Roman"/>
          <w:sz w:val="28"/>
          <w:szCs w:val="28"/>
          <w:lang w:val="kk-KZ"/>
        </w:rPr>
        <w:t>4__________________________________________________________</w:t>
      </w:r>
    </w:p>
    <w:p w:rsidR="006D4FF3" w:rsidRDefault="006D4FF3" w:rsidP="00D142C5">
      <w:pPr>
        <w:spacing w:after="0"/>
        <w:rPr>
          <w:rFonts w:ascii="Times New Roman" w:hAnsi="Times New Roman" w:cs="Times New Roman"/>
          <w:sz w:val="28"/>
          <w:szCs w:val="28"/>
        </w:rPr>
      </w:pPr>
      <w:r>
        <w:rPr>
          <w:rFonts w:ascii="Times New Roman" w:hAnsi="Times New Roman" w:cs="Times New Roman"/>
          <w:sz w:val="28"/>
          <w:szCs w:val="28"/>
        </w:rPr>
        <w:t>5_____________________________________________________________</w:t>
      </w:r>
    </w:p>
    <w:p w:rsidR="006D4FF3" w:rsidRDefault="006D4FF3" w:rsidP="00D142C5">
      <w:pPr>
        <w:spacing w:after="0"/>
        <w:rPr>
          <w:rFonts w:ascii="Times New Roman" w:hAnsi="Times New Roman" w:cs="Times New Roman"/>
          <w:sz w:val="28"/>
          <w:szCs w:val="28"/>
        </w:rPr>
      </w:pPr>
      <w:r>
        <w:rPr>
          <w:rFonts w:ascii="Times New Roman" w:hAnsi="Times New Roman" w:cs="Times New Roman"/>
          <w:sz w:val="28"/>
          <w:szCs w:val="28"/>
        </w:rPr>
        <w:t>6______________________________________________________________</w:t>
      </w:r>
    </w:p>
    <w:p w:rsidR="006D4FF3" w:rsidRPr="006D4FF3" w:rsidRDefault="006D4FF3" w:rsidP="00D142C5">
      <w:pPr>
        <w:spacing w:after="0"/>
        <w:rPr>
          <w:rFonts w:ascii="Times New Roman" w:hAnsi="Times New Roman" w:cs="Times New Roman"/>
          <w:sz w:val="28"/>
          <w:szCs w:val="28"/>
        </w:rPr>
      </w:pPr>
      <w:r>
        <w:rPr>
          <w:rFonts w:ascii="Times New Roman" w:hAnsi="Times New Roman" w:cs="Times New Roman"/>
          <w:sz w:val="28"/>
          <w:szCs w:val="28"/>
        </w:rPr>
        <w:t>7______________________________________________________________</w:t>
      </w:r>
    </w:p>
    <w:p w:rsidR="00350E3E" w:rsidRDefault="00350E3E" w:rsidP="00D142C5">
      <w:pPr>
        <w:spacing w:after="0"/>
        <w:rPr>
          <w:rFonts w:ascii="Times New Roman" w:hAnsi="Times New Roman" w:cs="Times New Roman"/>
          <w:b/>
          <w:sz w:val="28"/>
          <w:szCs w:val="28"/>
          <w:lang w:val="kk-KZ"/>
        </w:rPr>
      </w:pPr>
    </w:p>
    <w:p w:rsidR="00350E3E" w:rsidRDefault="00350E3E" w:rsidP="00D142C5">
      <w:pPr>
        <w:spacing w:after="0"/>
        <w:rPr>
          <w:rFonts w:ascii="Times New Roman" w:hAnsi="Times New Roman" w:cs="Times New Roman"/>
          <w:sz w:val="28"/>
          <w:szCs w:val="24"/>
          <w:lang w:val="kk-KZ"/>
        </w:rPr>
      </w:pPr>
      <w:r w:rsidRPr="00350E3E">
        <w:rPr>
          <w:rFonts w:ascii="Times New Roman" w:hAnsi="Times New Roman" w:cs="Times New Roman"/>
          <w:b/>
          <w:sz w:val="28"/>
          <w:szCs w:val="24"/>
          <w:lang w:val="kk-KZ"/>
        </w:rPr>
        <w:t>Жүргізуші:</w:t>
      </w:r>
      <w:r w:rsidRPr="00350E3E">
        <w:rPr>
          <w:rFonts w:ascii="Times New Roman" w:hAnsi="Times New Roman" w:cs="Times New Roman"/>
          <w:sz w:val="28"/>
          <w:szCs w:val="24"/>
          <w:lang w:val="kk-KZ"/>
        </w:rPr>
        <w:t xml:space="preserve"> Домбыраның қоңыр үні тіліп өтсін,</w:t>
      </w:r>
      <w:r w:rsidRPr="00350E3E">
        <w:rPr>
          <w:rFonts w:ascii="Times New Roman" w:hAnsi="Times New Roman" w:cs="Times New Roman"/>
          <w:sz w:val="28"/>
          <w:szCs w:val="24"/>
          <w:lang w:val="kk-KZ"/>
        </w:rPr>
        <w:br/>
        <w:t>Көңілдегі сырларды тербеп өтсін.</w:t>
      </w:r>
      <w:r w:rsidRPr="00350E3E">
        <w:rPr>
          <w:rFonts w:ascii="Times New Roman" w:hAnsi="Times New Roman" w:cs="Times New Roman"/>
          <w:sz w:val="28"/>
          <w:szCs w:val="24"/>
          <w:lang w:val="kk-KZ"/>
        </w:rPr>
        <w:br/>
        <w:t>Келесі күй кезегін ағайынға,</w:t>
      </w:r>
      <w:r w:rsidRPr="00350E3E">
        <w:rPr>
          <w:rFonts w:ascii="Times New Roman" w:hAnsi="Times New Roman" w:cs="Times New Roman"/>
          <w:sz w:val="28"/>
          <w:szCs w:val="24"/>
          <w:lang w:val="kk-KZ"/>
        </w:rPr>
        <w:br/>
        <w:t xml:space="preserve">Өнерлі ер, </w:t>
      </w:r>
      <w:r>
        <w:rPr>
          <w:rFonts w:ascii="Times New Roman" w:hAnsi="Times New Roman" w:cs="Times New Roman"/>
          <w:sz w:val="28"/>
          <w:szCs w:val="24"/>
          <w:lang w:val="kk-KZ"/>
        </w:rPr>
        <w:t xml:space="preserve">дарынды оқушымыз - </w:t>
      </w:r>
      <w:r w:rsidRPr="00350E3E">
        <w:rPr>
          <w:rFonts w:ascii="Times New Roman" w:hAnsi="Times New Roman" w:cs="Times New Roman"/>
          <w:sz w:val="28"/>
          <w:szCs w:val="24"/>
          <w:lang w:val="kk-KZ"/>
        </w:rPr>
        <w:t>бастап өтсін.</w:t>
      </w:r>
    </w:p>
    <w:p w:rsidR="00350E3E" w:rsidRPr="0063691F" w:rsidRDefault="00350E3E" w:rsidP="00D142C5">
      <w:pPr>
        <w:spacing w:after="0"/>
        <w:rPr>
          <w:rFonts w:ascii="Times New Roman" w:hAnsi="Times New Roman" w:cs="Times New Roman"/>
          <w:sz w:val="28"/>
          <w:szCs w:val="24"/>
          <w:lang w:val="kk-KZ"/>
        </w:rPr>
      </w:pPr>
      <w:r>
        <w:rPr>
          <w:rFonts w:ascii="Times New Roman" w:hAnsi="Times New Roman" w:cs="Times New Roman"/>
          <w:sz w:val="28"/>
          <w:szCs w:val="24"/>
          <w:lang w:val="kk-KZ"/>
        </w:rPr>
        <w:t>1.</w:t>
      </w:r>
      <w:r w:rsidRPr="0063691F">
        <w:rPr>
          <w:rFonts w:ascii="Times New Roman" w:hAnsi="Times New Roman" w:cs="Times New Roman"/>
          <w:sz w:val="28"/>
          <w:szCs w:val="24"/>
          <w:lang w:val="kk-KZ"/>
        </w:rPr>
        <w:t>____________________________________________________________</w:t>
      </w:r>
    </w:p>
    <w:p w:rsidR="00350E3E" w:rsidRPr="00350E3E" w:rsidRDefault="00350E3E" w:rsidP="00D142C5">
      <w:pPr>
        <w:spacing w:after="0"/>
        <w:rPr>
          <w:rFonts w:ascii="Times New Roman" w:hAnsi="Times New Roman" w:cs="Times New Roman"/>
          <w:sz w:val="32"/>
          <w:szCs w:val="28"/>
          <w:lang w:val="kk-KZ"/>
        </w:rPr>
      </w:pPr>
    </w:p>
    <w:p w:rsidR="00D142C5" w:rsidRPr="00D4729C" w:rsidRDefault="00D142C5" w:rsidP="00D142C5">
      <w:pPr>
        <w:shd w:val="clear" w:color="auto" w:fill="F5F7F9"/>
        <w:spacing w:after="0" w:line="378" w:lineRule="atLeast"/>
        <w:rPr>
          <w:rFonts w:ascii="Times New Roman" w:hAnsi="Times New Roman" w:cs="Times New Roman"/>
          <w:b/>
          <w:sz w:val="28"/>
          <w:szCs w:val="28"/>
          <w:lang w:val="kk-KZ"/>
        </w:rPr>
      </w:pPr>
    </w:p>
    <w:p w:rsidR="00385F2C" w:rsidRPr="00D4729C" w:rsidRDefault="00385F2C" w:rsidP="00D142C5">
      <w:pPr>
        <w:shd w:val="clear" w:color="auto" w:fill="F5F7F9"/>
        <w:spacing w:after="0" w:line="378" w:lineRule="atLeast"/>
        <w:rPr>
          <w:rFonts w:ascii="Times New Roman" w:eastAsia="Times New Roman" w:hAnsi="Times New Roman" w:cs="Times New Roman"/>
          <w:bCs/>
          <w:color w:val="000000"/>
          <w:sz w:val="28"/>
          <w:szCs w:val="28"/>
          <w:bdr w:val="none" w:sz="0" w:space="0" w:color="auto" w:frame="1"/>
          <w:lang w:val="kk-KZ" w:eastAsia="ru-RU"/>
        </w:rPr>
      </w:pPr>
      <w:r w:rsidRPr="00D4729C">
        <w:rPr>
          <w:rFonts w:ascii="Times New Roman" w:hAnsi="Times New Roman" w:cs="Times New Roman"/>
          <w:b/>
          <w:sz w:val="28"/>
          <w:szCs w:val="28"/>
          <w:lang w:val="kk-KZ"/>
        </w:rPr>
        <w:t>Жүргізуші:</w:t>
      </w:r>
      <w:r w:rsidRPr="00D4729C">
        <w:rPr>
          <w:rFonts w:ascii="Times New Roman" w:hAnsi="Times New Roman" w:cs="Times New Roman"/>
          <w:sz w:val="28"/>
          <w:szCs w:val="28"/>
          <w:lang w:val="kk-KZ"/>
        </w:rPr>
        <w:t xml:space="preserve"> </w:t>
      </w:r>
      <w:r w:rsidR="006D4FF3">
        <w:rPr>
          <w:rFonts w:ascii="Times New Roman" w:hAnsi="Times New Roman" w:cs="Times New Roman"/>
          <w:sz w:val="28"/>
          <w:szCs w:val="28"/>
          <w:lang w:val="kk-KZ"/>
        </w:rPr>
        <w:t xml:space="preserve">Құрметті қауым ұлы тұлғалардың ұлағатты сөздері рухымызды көтеріп, ойымызды тереңдететін асыл қазына. Ендеше даналыққа толы Бауыржан Момышұлының нақыл сөздеріне назар аударайық. </w:t>
      </w:r>
    </w:p>
    <w:p w:rsidR="006D4FF3" w:rsidRDefault="006D4FF3" w:rsidP="00D142C5">
      <w:pPr>
        <w:shd w:val="clear" w:color="auto" w:fill="F5F7F9"/>
        <w:spacing w:after="0" w:line="378" w:lineRule="atLeast"/>
        <w:rPr>
          <w:rFonts w:ascii="Times New Roman" w:eastAsia="Times New Roman" w:hAnsi="Times New Roman" w:cs="Times New Roman"/>
          <w:bCs/>
          <w:color w:val="000000"/>
          <w:sz w:val="28"/>
          <w:szCs w:val="28"/>
          <w:bdr w:val="none" w:sz="0" w:space="0" w:color="auto" w:frame="1"/>
          <w:lang w:eastAsia="ru-RU"/>
        </w:rPr>
      </w:pPr>
    </w:p>
    <w:p w:rsidR="00385F2C" w:rsidRPr="00D142C5" w:rsidRDefault="00385F2C" w:rsidP="00D142C5">
      <w:pPr>
        <w:shd w:val="clear" w:color="auto" w:fill="F5F7F9"/>
        <w:spacing w:after="0" w:line="378" w:lineRule="atLeast"/>
        <w:rPr>
          <w:rFonts w:ascii="Times New Roman" w:eastAsia="Times New Roman" w:hAnsi="Times New Roman" w:cs="Times New Roman"/>
          <w:bCs/>
          <w:color w:val="000000"/>
          <w:sz w:val="28"/>
          <w:szCs w:val="28"/>
          <w:bdr w:val="none" w:sz="0" w:space="0" w:color="auto" w:frame="1"/>
          <w:lang w:eastAsia="ru-RU"/>
        </w:rPr>
      </w:pPr>
      <w:r w:rsidRPr="00D142C5">
        <w:rPr>
          <w:rFonts w:ascii="Times New Roman" w:eastAsia="Times New Roman" w:hAnsi="Times New Roman" w:cs="Times New Roman"/>
          <w:bCs/>
          <w:color w:val="000000"/>
          <w:sz w:val="28"/>
          <w:szCs w:val="28"/>
          <w:bdr w:val="none" w:sz="0" w:space="0" w:color="auto" w:frame="1"/>
          <w:lang w:val="ru-RU" w:eastAsia="ru-RU"/>
        </w:rPr>
        <w:t>1.</w:t>
      </w:r>
      <w:r w:rsidRPr="00D142C5">
        <w:rPr>
          <w:rFonts w:ascii="Times New Roman" w:eastAsia="Times New Roman" w:hAnsi="Times New Roman" w:cs="Times New Roman"/>
          <w:bCs/>
          <w:color w:val="000000"/>
          <w:sz w:val="28"/>
          <w:szCs w:val="28"/>
          <w:bdr w:val="none" w:sz="0" w:space="0" w:color="auto" w:frame="1"/>
          <w:lang w:eastAsia="ru-RU"/>
        </w:rPr>
        <w:t>________________________________________________</w:t>
      </w:r>
    </w:p>
    <w:p w:rsidR="00385F2C" w:rsidRPr="00D142C5" w:rsidRDefault="00385F2C" w:rsidP="00D142C5">
      <w:pPr>
        <w:shd w:val="clear" w:color="auto" w:fill="F5F7F9"/>
        <w:spacing w:after="0" w:line="378" w:lineRule="atLeast"/>
        <w:rPr>
          <w:rFonts w:ascii="Times New Roman" w:eastAsia="Times New Roman" w:hAnsi="Times New Roman" w:cs="Times New Roman"/>
          <w:color w:val="000000"/>
          <w:sz w:val="28"/>
          <w:szCs w:val="28"/>
          <w:lang w:eastAsia="ru-RU"/>
        </w:rPr>
      </w:pPr>
      <w:r w:rsidRPr="00D142C5">
        <w:rPr>
          <w:rFonts w:ascii="Times New Roman" w:eastAsia="Times New Roman" w:hAnsi="Times New Roman" w:cs="Times New Roman"/>
          <w:bCs/>
          <w:color w:val="000000"/>
          <w:sz w:val="28"/>
          <w:szCs w:val="28"/>
          <w:bdr w:val="none" w:sz="0" w:space="0" w:color="auto" w:frame="1"/>
          <w:lang w:eastAsia="ru-RU"/>
        </w:rPr>
        <w:t>2__________________________________________________</w:t>
      </w:r>
    </w:p>
    <w:p w:rsidR="00385F2C" w:rsidRPr="00D142C5" w:rsidRDefault="00385F2C" w:rsidP="00D142C5">
      <w:pPr>
        <w:spacing w:after="0"/>
        <w:rPr>
          <w:rFonts w:ascii="Times New Roman" w:hAnsi="Times New Roman" w:cs="Times New Roman"/>
          <w:sz w:val="28"/>
          <w:szCs w:val="28"/>
        </w:rPr>
      </w:pPr>
    </w:p>
    <w:p w:rsidR="00385F2C" w:rsidRPr="00D142C5" w:rsidRDefault="00385F2C" w:rsidP="00D142C5">
      <w:pPr>
        <w:spacing w:after="0"/>
        <w:rPr>
          <w:rFonts w:ascii="Times New Roman" w:hAnsi="Times New Roman" w:cs="Times New Roman"/>
          <w:sz w:val="28"/>
          <w:szCs w:val="28"/>
          <w:lang w:val="kk-KZ"/>
        </w:rPr>
      </w:pPr>
      <w:r w:rsidRPr="00D142C5">
        <w:rPr>
          <w:rFonts w:ascii="Times New Roman" w:hAnsi="Times New Roman" w:cs="Times New Roman"/>
          <w:sz w:val="28"/>
          <w:szCs w:val="28"/>
          <w:lang w:val="kk-KZ"/>
        </w:rPr>
        <w:t xml:space="preserve">Жүргізуші: </w:t>
      </w:r>
      <w:proofErr w:type="spellStart"/>
      <w:r w:rsidRPr="00D142C5">
        <w:rPr>
          <w:rFonts w:ascii="Times New Roman" w:hAnsi="Times New Roman" w:cs="Times New Roman"/>
          <w:sz w:val="28"/>
          <w:szCs w:val="28"/>
        </w:rPr>
        <w:t>Тарих</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шертті</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талай</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күйдің</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пернесінен</w:t>
      </w:r>
      <w:proofErr w:type="spellEnd"/>
      <w:r w:rsidRPr="00D142C5">
        <w:rPr>
          <w:rFonts w:ascii="Times New Roman" w:hAnsi="Times New Roman" w:cs="Times New Roman"/>
          <w:sz w:val="28"/>
          <w:szCs w:val="28"/>
        </w:rPr>
        <w:t>,</w:t>
      </w:r>
      <w:r w:rsidRPr="00D142C5">
        <w:rPr>
          <w:rFonts w:ascii="Times New Roman" w:hAnsi="Times New Roman" w:cs="Times New Roman"/>
          <w:sz w:val="28"/>
          <w:szCs w:val="28"/>
        </w:rPr>
        <w:br/>
      </w:r>
      <w:proofErr w:type="spellStart"/>
      <w:r w:rsidRPr="00D142C5">
        <w:rPr>
          <w:rFonts w:ascii="Times New Roman" w:hAnsi="Times New Roman" w:cs="Times New Roman"/>
          <w:sz w:val="28"/>
          <w:szCs w:val="28"/>
        </w:rPr>
        <w:t>Ұлы</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дала</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өрнек</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тапқан</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әр</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жебесінен</w:t>
      </w:r>
      <w:proofErr w:type="spellEnd"/>
      <w:r w:rsidRPr="00D142C5">
        <w:rPr>
          <w:rFonts w:ascii="Times New Roman" w:hAnsi="Times New Roman" w:cs="Times New Roman"/>
          <w:sz w:val="28"/>
          <w:szCs w:val="28"/>
        </w:rPr>
        <w:t>.</w:t>
      </w:r>
      <w:r w:rsidRPr="00D142C5">
        <w:rPr>
          <w:rFonts w:ascii="Times New Roman" w:hAnsi="Times New Roman" w:cs="Times New Roman"/>
          <w:sz w:val="28"/>
          <w:szCs w:val="28"/>
        </w:rPr>
        <w:br/>
      </w:r>
      <w:proofErr w:type="spellStart"/>
      <w:r w:rsidRPr="00D142C5">
        <w:rPr>
          <w:rFonts w:ascii="Times New Roman" w:hAnsi="Times New Roman" w:cs="Times New Roman"/>
          <w:sz w:val="28"/>
          <w:szCs w:val="28"/>
        </w:rPr>
        <w:t>Желдей</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есіп</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тау</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мен</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тасты</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тербеп</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өткен</w:t>
      </w:r>
      <w:proofErr w:type="spellEnd"/>
      <w:proofErr w:type="gramStart"/>
      <w:r w:rsidRPr="00D142C5">
        <w:rPr>
          <w:rFonts w:ascii="Times New Roman" w:hAnsi="Times New Roman" w:cs="Times New Roman"/>
          <w:sz w:val="28"/>
          <w:szCs w:val="28"/>
        </w:rPr>
        <w:t>,</w:t>
      </w:r>
      <w:proofErr w:type="gramEnd"/>
      <w:r w:rsidRPr="00D142C5">
        <w:rPr>
          <w:rFonts w:ascii="Times New Roman" w:hAnsi="Times New Roman" w:cs="Times New Roman"/>
          <w:sz w:val="28"/>
          <w:szCs w:val="28"/>
        </w:rPr>
        <w:br/>
      </w:r>
      <w:proofErr w:type="spellStart"/>
      <w:r w:rsidRPr="00D142C5">
        <w:rPr>
          <w:rFonts w:ascii="Times New Roman" w:hAnsi="Times New Roman" w:cs="Times New Roman"/>
          <w:sz w:val="28"/>
          <w:szCs w:val="28"/>
        </w:rPr>
        <w:t>Күмбірлеген</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қасиетті</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өлке</w:t>
      </w:r>
      <w:proofErr w:type="spellEnd"/>
      <w:r w:rsidRPr="00D142C5">
        <w:rPr>
          <w:rFonts w:ascii="Times New Roman" w:hAnsi="Times New Roman" w:cs="Times New Roman"/>
          <w:sz w:val="28"/>
          <w:szCs w:val="28"/>
        </w:rPr>
        <w:t xml:space="preserve"> </w:t>
      </w:r>
      <w:proofErr w:type="spellStart"/>
      <w:r w:rsidRPr="00D142C5">
        <w:rPr>
          <w:rFonts w:ascii="Times New Roman" w:hAnsi="Times New Roman" w:cs="Times New Roman"/>
          <w:sz w:val="28"/>
          <w:szCs w:val="28"/>
        </w:rPr>
        <w:t>ішінен</w:t>
      </w:r>
      <w:proofErr w:type="spellEnd"/>
      <w:r w:rsidRPr="00D142C5">
        <w:rPr>
          <w:rFonts w:ascii="Times New Roman" w:hAnsi="Times New Roman" w:cs="Times New Roman"/>
          <w:sz w:val="28"/>
          <w:szCs w:val="28"/>
          <w:lang w:val="kk-KZ"/>
        </w:rPr>
        <w:t xml:space="preserve"> – дей отыра кезекті күйге берсек орындайтын </w:t>
      </w:r>
    </w:p>
    <w:p w:rsidR="00385F2C" w:rsidRPr="005816B8" w:rsidRDefault="00385F2C" w:rsidP="00D142C5">
      <w:pPr>
        <w:spacing w:after="0"/>
        <w:rPr>
          <w:rFonts w:ascii="Times New Roman" w:hAnsi="Times New Roman" w:cs="Times New Roman"/>
          <w:sz w:val="28"/>
          <w:szCs w:val="28"/>
          <w:lang w:val="kk-KZ"/>
        </w:rPr>
      </w:pPr>
      <w:r w:rsidRPr="00D142C5">
        <w:rPr>
          <w:rFonts w:ascii="Times New Roman" w:hAnsi="Times New Roman" w:cs="Times New Roman"/>
          <w:sz w:val="28"/>
          <w:szCs w:val="28"/>
          <w:lang w:val="kk-KZ"/>
        </w:rPr>
        <w:t>1.</w:t>
      </w:r>
      <w:r w:rsidRPr="005816B8">
        <w:rPr>
          <w:rFonts w:ascii="Times New Roman" w:hAnsi="Times New Roman" w:cs="Times New Roman"/>
          <w:sz w:val="28"/>
          <w:szCs w:val="28"/>
          <w:lang w:val="kk-KZ"/>
        </w:rPr>
        <w:t>__________________________________________________________</w:t>
      </w:r>
    </w:p>
    <w:p w:rsidR="00385F2C" w:rsidRPr="00D142C5" w:rsidRDefault="00385F2C" w:rsidP="00D142C5">
      <w:pPr>
        <w:spacing w:after="0"/>
        <w:rPr>
          <w:rFonts w:ascii="Times New Roman" w:hAnsi="Times New Roman" w:cs="Times New Roman"/>
          <w:sz w:val="28"/>
          <w:szCs w:val="28"/>
          <w:lang w:val="kk-KZ"/>
        </w:rPr>
      </w:pPr>
    </w:p>
    <w:p w:rsidR="00F554DE" w:rsidRPr="00D142C5" w:rsidRDefault="00F554DE" w:rsidP="00D142C5">
      <w:pPr>
        <w:spacing w:after="0"/>
        <w:rPr>
          <w:rFonts w:ascii="Times New Roman" w:hAnsi="Times New Roman" w:cs="Times New Roman"/>
          <w:sz w:val="28"/>
          <w:szCs w:val="28"/>
          <w:lang w:val="kk-KZ"/>
        </w:rPr>
      </w:pPr>
      <w:r w:rsidRPr="00D142C5">
        <w:rPr>
          <w:rFonts w:ascii="Times New Roman" w:hAnsi="Times New Roman" w:cs="Times New Roman"/>
          <w:sz w:val="28"/>
          <w:szCs w:val="28"/>
          <w:lang w:val="kk-KZ"/>
        </w:rPr>
        <w:t xml:space="preserve">Жүргізуші: </w:t>
      </w:r>
      <w:r w:rsidR="00F92FD1" w:rsidRPr="00D142C5">
        <w:rPr>
          <w:rFonts w:ascii="Times New Roman" w:hAnsi="Times New Roman" w:cs="Times New Roman"/>
          <w:sz w:val="28"/>
          <w:szCs w:val="28"/>
          <w:lang w:val="kk-KZ"/>
        </w:rPr>
        <w:t>Б</w:t>
      </w:r>
      <w:r w:rsidRPr="00D142C5">
        <w:rPr>
          <w:rFonts w:ascii="Times New Roman" w:hAnsi="Times New Roman" w:cs="Times New Roman"/>
          <w:sz w:val="28"/>
          <w:szCs w:val="28"/>
          <w:lang w:val="kk-KZ"/>
        </w:rPr>
        <w:t xml:space="preserve">ауыржан </w:t>
      </w:r>
      <w:r w:rsidR="00F92FD1" w:rsidRPr="00D142C5">
        <w:rPr>
          <w:rFonts w:ascii="Times New Roman" w:hAnsi="Times New Roman" w:cs="Times New Roman"/>
          <w:sz w:val="28"/>
          <w:szCs w:val="28"/>
          <w:lang w:val="kk-KZ"/>
        </w:rPr>
        <w:t xml:space="preserve"> Момышұлын</w:t>
      </w:r>
      <w:r w:rsidR="00135817">
        <w:rPr>
          <w:rFonts w:ascii="Times New Roman" w:hAnsi="Times New Roman" w:cs="Times New Roman"/>
          <w:sz w:val="28"/>
          <w:szCs w:val="28"/>
          <w:lang w:val="kk-KZ"/>
        </w:rPr>
        <w:t xml:space="preserve">ың </w:t>
      </w:r>
      <w:r w:rsidR="00385F2C" w:rsidRPr="00D142C5">
        <w:rPr>
          <w:rFonts w:ascii="Times New Roman" w:hAnsi="Times New Roman" w:cs="Times New Roman"/>
          <w:sz w:val="28"/>
          <w:szCs w:val="28"/>
          <w:lang w:val="kk-KZ"/>
        </w:rPr>
        <w:t xml:space="preserve">ерлігі туралы </w:t>
      </w:r>
      <w:r w:rsidRPr="00D142C5">
        <w:rPr>
          <w:rFonts w:ascii="Times New Roman" w:hAnsi="Times New Roman" w:cs="Times New Roman"/>
          <w:sz w:val="28"/>
          <w:szCs w:val="28"/>
          <w:lang w:val="kk-KZ"/>
        </w:rPr>
        <w:t>алғаш арнау жазғандар М.Мақатаев, Қ.Аманжолов  және</w:t>
      </w:r>
      <w:r w:rsidR="00364DEA">
        <w:rPr>
          <w:rFonts w:ascii="Times New Roman" w:hAnsi="Times New Roman" w:cs="Times New Roman"/>
          <w:sz w:val="28"/>
          <w:szCs w:val="28"/>
          <w:lang w:val="kk-KZ"/>
        </w:rPr>
        <w:t xml:space="preserve"> </w:t>
      </w:r>
      <w:r w:rsidRPr="00D142C5">
        <w:rPr>
          <w:rFonts w:ascii="Times New Roman" w:hAnsi="Times New Roman" w:cs="Times New Roman"/>
          <w:sz w:val="28"/>
          <w:szCs w:val="28"/>
          <w:lang w:val="kk-KZ"/>
        </w:rPr>
        <w:t xml:space="preserve"> Ғафу Қайырбековтердің</w:t>
      </w:r>
      <w:r w:rsidR="00364DEA">
        <w:rPr>
          <w:rFonts w:ascii="Times New Roman" w:hAnsi="Times New Roman" w:cs="Times New Roman"/>
          <w:sz w:val="28"/>
          <w:szCs w:val="28"/>
          <w:lang w:val="kk-KZ"/>
        </w:rPr>
        <w:t xml:space="preserve"> және дарынды оқушыларымыздың өз шығармасынан</w:t>
      </w:r>
      <w:r w:rsidRPr="00D142C5">
        <w:rPr>
          <w:rFonts w:ascii="Times New Roman" w:hAnsi="Times New Roman" w:cs="Times New Roman"/>
          <w:sz w:val="28"/>
          <w:szCs w:val="28"/>
          <w:lang w:val="kk-KZ"/>
        </w:rPr>
        <w:t xml:space="preserve"> арнаулар</w:t>
      </w:r>
      <w:r w:rsidR="00364DEA">
        <w:rPr>
          <w:rFonts w:ascii="Times New Roman" w:hAnsi="Times New Roman" w:cs="Times New Roman"/>
          <w:sz w:val="28"/>
          <w:szCs w:val="28"/>
          <w:lang w:val="kk-KZ"/>
        </w:rPr>
        <w:t xml:space="preserve">ға </w:t>
      </w:r>
      <w:r w:rsidR="00135817">
        <w:rPr>
          <w:rFonts w:ascii="Times New Roman" w:hAnsi="Times New Roman" w:cs="Times New Roman"/>
          <w:sz w:val="28"/>
          <w:szCs w:val="28"/>
          <w:lang w:val="kk-KZ"/>
        </w:rPr>
        <w:t>кезек береміз.</w:t>
      </w:r>
      <w:r w:rsidRPr="00D142C5">
        <w:rPr>
          <w:rFonts w:ascii="Times New Roman" w:hAnsi="Times New Roman" w:cs="Times New Roman"/>
          <w:sz w:val="28"/>
          <w:szCs w:val="28"/>
          <w:lang w:val="kk-KZ"/>
        </w:rPr>
        <w:t xml:space="preserve"> </w:t>
      </w:r>
    </w:p>
    <w:p w:rsidR="00F554DE" w:rsidRPr="005816B8" w:rsidRDefault="00F554DE" w:rsidP="00D142C5">
      <w:pPr>
        <w:spacing w:after="0"/>
        <w:rPr>
          <w:rFonts w:ascii="Times New Roman" w:hAnsi="Times New Roman" w:cs="Times New Roman"/>
          <w:sz w:val="28"/>
          <w:szCs w:val="28"/>
          <w:lang w:val="kk-KZ"/>
        </w:rPr>
      </w:pPr>
      <w:r w:rsidRPr="00D142C5">
        <w:rPr>
          <w:rFonts w:ascii="Times New Roman" w:hAnsi="Times New Roman" w:cs="Times New Roman"/>
          <w:sz w:val="28"/>
          <w:szCs w:val="28"/>
          <w:lang w:val="kk-KZ"/>
        </w:rPr>
        <w:t>1.</w:t>
      </w:r>
      <w:r w:rsidRPr="005816B8">
        <w:rPr>
          <w:rFonts w:ascii="Times New Roman" w:hAnsi="Times New Roman" w:cs="Times New Roman"/>
          <w:sz w:val="28"/>
          <w:szCs w:val="28"/>
          <w:lang w:val="kk-KZ"/>
        </w:rPr>
        <w:t>____________________________________________________________</w:t>
      </w:r>
    </w:p>
    <w:p w:rsidR="00F554DE" w:rsidRPr="005816B8" w:rsidRDefault="00F554DE" w:rsidP="00D142C5">
      <w:pPr>
        <w:spacing w:after="0"/>
        <w:rPr>
          <w:rFonts w:ascii="Times New Roman" w:hAnsi="Times New Roman" w:cs="Times New Roman"/>
          <w:sz w:val="28"/>
          <w:szCs w:val="28"/>
          <w:lang w:val="kk-KZ"/>
        </w:rPr>
      </w:pPr>
      <w:r w:rsidRPr="005816B8">
        <w:rPr>
          <w:rFonts w:ascii="Times New Roman" w:hAnsi="Times New Roman" w:cs="Times New Roman"/>
          <w:sz w:val="28"/>
          <w:szCs w:val="28"/>
          <w:lang w:val="kk-KZ"/>
        </w:rPr>
        <w:t>2____________________________________________________________</w:t>
      </w:r>
    </w:p>
    <w:p w:rsidR="006D4FF3" w:rsidRDefault="00F554DE" w:rsidP="00D142C5">
      <w:pPr>
        <w:spacing w:after="0"/>
        <w:rPr>
          <w:rFonts w:ascii="Times New Roman" w:hAnsi="Times New Roman" w:cs="Times New Roman"/>
          <w:sz w:val="28"/>
          <w:szCs w:val="28"/>
        </w:rPr>
      </w:pPr>
      <w:r w:rsidRPr="005816B8">
        <w:rPr>
          <w:rFonts w:ascii="Times New Roman" w:hAnsi="Times New Roman" w:cs="Times New Roman"/>
          <w:sz w:val="28"/>
          <w:szCs w:val="28"/>
          <w:lang w:val="kk-KZ"/>
        </w:rPr>
        <w:t>3____________________________________________________________</w:t>
      </w:r>
    </w:p>
    <w:p w:rsidR="00F92FD1" w:rsidRPr="00D142C5" w:rsidRDefault="006D4FF3" w:rsidP="00D142C5">
      <w:pPr>
        <w:spacing w:after="0"/>
        <w:rPr>
          <w:rFonts w:ascii="Times New Roman" w:hAnsi="Times New Roman" w:cs="Times New Roman"/>
          <w:sz w:val="28"/>
          <w:szCs w:val="28"/>
          <w:lang w:val="kk-KZ"/>
        </w:rPr>
      </w:pPr>
      <w:r>
        <w:rPr>
          <w:rFonts w:ascii="Times New Roman" w:hAnsi="Times New Roman" w:cs="Times New Roman"/>
          <w:sz w:val="28"/>
          <w:szCs w:val="28"/>
        </w:rPr>
        <w:t>4_________________________________________________________________</w:t>
      </w:r>
      <w:r w:rsidR="00F554DE" w:rsidRPr="00D142C5">
        <w:rPr>
          <w:rFonts w:ascii="Times New Roman" w:hAnsi="Times New Roman" w:cs="Times New Roman"/>
          <w:sz w:val="28"/>
          <w:szCs w:val="28"/>
          <w:lang w:val="kk-KZ"/>
        </w:rPr>
        <w:t xml:space="preserve"> </w:t>
      </w:r>
    </w:p>
    <w:p w:rsidR="00364DEA" w:rsidRDefault="00364DEA" w:rsidP="00D142C5">
      <w:pPr>
        <w:spacing w:after="0"/>
        <w:rPr>
          <w:rFonts w:ascii="Times New Roman" w:hAnsi="Times New Roman" w:cs="Times New Roman"/>
          <w:b/>
          <w:sz w:val="28"/>
          <w:szCs w:val="28"/>
          <w:lang w:val="kk-KZ"/>
        </w:rPr>
      </w:pPr>
    </w:p>
    <w:p w:rsidR="00364DEA" w:rsidRPr="00364DEA" w:rsidRDefault="00364DEA" w:rsidP="00D142C5">
      <w:pPr>
        <w:spacing w:after="0"/>
        <w:rPr>
          <w:rFonts w:ascii="Times New Roman" w:hAnsi="Times New Roman" w:cs="Times New Roman"/>
          <w:b/>
          <w:sz w:val="28"/>
          <w:szCs w:val="28"/>
          <w:lang w:val="kk-KZ"/>
        </w:rPr>
      </w:pPr>
      <w:r w:rsidRPr="00364DEA">
        <w:rPr>
          <w:rFonts w:ascii="Times New Roman" w:hAnsi="Times New Roman" w:cs="Times New Roman"/>
          <w:b/>
          <w:sz w:val="28"/>
          <w:szCs w:val="28"/>
          <w:lang w:val="kk-KZ"/>
        </w:rPr>
        <w:lastRenderedPageBreak/>
        <w:t>Жүргізуші: Көрініс</w:t>
      </w:r>
    </w:p>
    <w:p w:rsidR="00364DEA" w:rsidRDefault="00364DEA" w:rsidP="00602DD6">
      <w:pPr>
        <w:spacing w:after="0"/>
        <w:ind w:firstLine="720"/>
        <w:rPr>
          <w:rFonts w:ascii="Times New Roman" w:hAnsi="Times New Roman" w:cs="Times New Roman"/>
          <w:sz w:val="28"/>
          <w:szCs w:val="28"/>
        </w:rPr>
      </w:pPr>
      <w:r w:rsidRPr="00364DEA">
        <w:rPr>
          <w:rFonts w:ascii="Times New Roman" w:hAnsi="Times New Roman" w:cs="Times New Roman"/>
          <w:sz w:val="28"/>
          <w:szCs w:val="28"/>
          <w:lang w:val="kk-KZ"/>
        </w:rPr>
        <w:t>1970 жылдар ортасы. Алматыда қазақ мектептер түгелдей жабылып, ауылда тұратын ата-аналар балаларына арналған жалғыз №12 қазақ мектеп-интернаты ғана қалған. Оның өзі жабылуға шақ. Себебі, қазақ тілінің болашағы жоқ деген желеумен бұл мектепке де бала саны толмай жатқан.</w:t>
      </w:r>
    </w:p>
    <w:p w:rsidR="00364DEA" w:rsidRPr="00364DEA" w:rsidRDefault="00364DEA" w:rsidP="00602DD6">
      <w:pPr>
        <w:spacing w:after="0"/>
        <w:ind w:firstLine="720"/>
        <w:rPr>
          <w:rFonts w:ascii="Times New Roman" w:hAnsi="Times New Roman" w:cs="Times New Roman"/>
          <w:sz w:val="28"/>
          <w:szCs w:val="28"/>
          <w:lang w:val="kk-KZ"/>
        </w:rPr>
      </w:pPr>
      <w:r w:rsidRPr="00364DEA">
        <w:rPr>
          <w:rFonts w:ascii="Times New Roman" w:hAnsi="Times New Roman" w:cs="Times New Roman"/>
          <w:sz w:val="28"/>
          <w:szCs w:val="28"/>
          <w:lang w:val="kk-KZ"/>
        </w:rPr>
        <w:t>Мектепті жапқызбау үшін қазақ ата-аналарға баласын қазақ мектепке беруге үгіттеп жаз бойы үй-үйді жаяу аралап, есік қағып, қол жинаумен әбден қалжыраған Шона ақсақал (қазірде Алматыдағы осы мектепке жазушы, сатирик Шона Смаханұлының аты берілген) орталық паркте Бауыржан Момышұлына кездейсоқ жолығып қалыпты:</w:t>
      </w:r>
    </w:p>
    <w:p w:rsidR="00364DEA" w:rsidRPr="00364DEA" w:rsidRDefault="00364DEA" w:rsidP="00364DEA">
      <w:pPr>
        <w:spacing w:after="0"/>
        <w:rPr>
          <w:rFonts w:ascii="Times New Roman" w:hAnsi="Times New Roman" w:cs="Times New Roman"/>
          <w:sz w:val="28"/>
          <w:szCs w:val="28"/>
          <w:lang w:val="kk-KZ"/>
        </w:rPr>
      </w:pPr>
      <w:r w:rsidRPr="00364DEA">
        <w:rPr>
          <w:rFonts w:ascii="Times New Roman" w:hAnsi="Times New Roman" w:cs="Times New Roman"/>
          <w:sz w:val="28"/>
          <w:szCs w:val="28"/>
          <w:lang w:val="kk-KZ"/>
        </w:rPr>
        <w:t>- Ассалаумағалейкум Бауке!</w:t>
      </w:r>
    </w:p>
    <w:p w:rsidR="00364DEA" w:rsidRPr="00364DEA" w:rsidRDefault="00364DEA" w:rsidP="00364DEA">
      <w:pPr>
        <w:spacing w:after="0"/>
        <w:rPr>
          <w:rFonts w:ascii="Times New Roman" w:hAnsi="Times New Roman" w:cs="Times New Roman"/>
          <w:sz w:val="28"/>
          <w:szCs w:val="28"/>
          <w:lang w:val="kk-KZ"/>
        </w:rPr>
      </w:pPr>
      <w:r w:rsidRPr="00364DEA">
        <w:rPr>
          <w:rFonts w:ascii="Times New Roman" w:hAnsi="Times New Roman" w:cs="Times New Roman"/>
          <w:sz w:val="28"/>
          <w:szCs w:val="28"/>
          <w:lang w:val="kk-KZ"/>
        </w:rPr>
        <w:t>- Уағалейкумассалам! О,Қазақтың Ұлы адамы екенсің ғой. Кел бері!</w:t>
      </w:r>
    </w:p>
    <w:p w:rsidR="00364DEA" w:rsidRDefault="00364DEA" w:rsidP="00D142C5">
      <w:pPr>
        <w:spacing w:after="0"/>
        <w:rPr>
          <w:rFonts w:ascii="Times New Roman" w:hAnsi="Times New Roman" w:cs="Times New Roman"/>
          <w:sz w:val="28"/>
          <w:szCs w:val="28"/>
          <w:lang w:val="kk-KZ"/>
        </w:rPr>
      </w:pPr>
      <w:r w:rsidRPr="00364DEA">
        <w:rPr>
          <w:rFonts w:ascii="Times New Roman" w:hAnsi="Times New Roman" w:cs="Times New Roman"/>
          <w:sz w:val="28"/>
          <w:szCs w:val="28"/>
          <w:lang w:val="kk-KZ"/>
        </w:rPr>
        <w:t xml:space="preserve">Баукең «Ұлы» деген сөзге салмақ сала айтыпты. Шона түсінбей сасқалақтап қалады. Баукең оған: - Иә, бүгін Қазақстанда екеуіміз ғана Ұлы адамдармыз. Мен Момышұлы, сен Смаханұлы. Басқалардың бәрі </w:t>
      </w:r>
      <w:r>
        <w:rPr>
          <w:rFonts w:ascii="Times New Roman" w:hAnsi="Times New Roman" w:cs="Times New Roman"/>
          <w:sz w:val="28"/>
          <w:szCs w:val="28"/>
          <w:lang w:val="kk-KZ"/>
        </w:rPr>
        <w:t xml:space="preserve">   </w:t>
      </w:r>
      <w:r w:rsidRPr="00364DEA">
        <w:rPr>
          <w:rFonts w:ascii="Times New Roman" w:hAnsi="Times New Roman" w:cs="Times New Roman"/>
          <w:sz w:val="28"/>
          <w:szCs w:val="28"/>
          <w:lang w:val="kk-KZ"/>
        </w:rPr>
        <w:t>«овтар» мен «евтер»-деген екен.</w:t>
      </w:r>
    </w:p>
    <w:p w:rsidR="0063691F" w:rsidRDefault="0063691F" w:rsidP="00602DD6">
      <w:pPr>
        <w:spacing w:after="0"/>
        <w:ind w:firstLine="720"/>
        <w:rPr>
          <w:rFonts w:ascii="Times New Roman" w:hAnsi="Times New Roman" w:cs="Times New Roman"/>
          <w:sz w:val="28"/>
          <w:szCs w:val="28"/>
          <w:lang w:val="kk-KZ"/>
        </w:rPr>
      </w:pPr>
      <w:r>
        <w:rPr>
          <w:rFonts w:ascii="Times New Roman" w:hAnsi="Times New Roman" w:cs="Times New Roman"/>
          <w:sz w:val="28"/>
          <w:szCs w:val="28"/>
          <w:lang w:val="kk-KZ"/>
        </w:rPr>
        <w:t>10 сынып оқушылары – Слам Нурсултан мен Умирбай Нурдаулетті қарсы алыңыздар</w:t>
      </w:r>
    </w:p>
    <w:p w:rsidR="0063691F" w:rsidRDefault="0063691F" w:rsidP="00D142C5">
      <w:pPr>
        <w:spacing w:after="0"/>
        <w:rPr>
          <w:rFonts w:ascii="Times New Roman" w:hAnsi="Times New Roman" w:cs="Times New Roman"/>
          <w:sz w:val="28"/>
          <w:szCs w:val="28"/>
          <w:lang w:val="kk-KZ"/>
        </w:rPr>
      </w:pPr>
    </w:p>
    <w:p w:rsidR="00663646" w:rsidRDefault="00663646" w:rsidP="00D142C5">
      <w:pPr>
        <w:spacing w:after="0"/>
        <w:rPr>
          <w:rFonts w:ascii="Times New Roman" w:hAnsi="Times New Roman" w:cs="Times New Roman"/>
          <w:sz w:val="28"/>
          <w:szCs w:val="28"/>
          <w:lang w:val="kk-KZ"/>
        </w:rPr>
      </w:pPr>
      <w:r w:rsidRPr="00364DEA">
        <w:rPr>
          <w:rFonts w:ascii="Times New Roman" w:hAnsi="Times New Roman" w:cs="Times New Roman"/>
          <w:b/>
          <w:sz w:val="28"/>
          <w:szCs w:val="28"/>
          <w:lang w:val="kk-KZ"/>
        </w:rPr>
        <w:t>Жүргізуші:</w:t>
      </w:r>
      <w:r>
        <w:rPr>
          <w:rFonts w:ascii="Times New Roman" w:hAnsi="Times New Roman" w:cs="Times New Roman"/>
          <w:sz w:val="28"/>
          <w:szCs w:val="28"/>
          <w:lang w:val="kk-KZ"/>
        </w:rPr>
        <w:t xml:space="preserve"> Ән – «Қазақ үшін» орындайтын 8 сынып оқушысы Айтуғанұлы Бекарыс қарсы алыңыздар. </w:t>
      </w:r>
    </w:p>
    <w:p w:rsidR="00663646" w:rsidRDefault="00663646" w:rsidP="00D142C5">
      <w:pPr>
        <w:spacing w:after="0"/>
        <w:rPr>
          <w:rFonts w:ascii="Times New Roman" w:hAnsi="Times New Roman" w:cs="Times New Roman"/>
          <w:sz w:val="28"/>
          <w:szCs w:val="28"/>
          <w:lang w:val="kk-KZ"/>
        </w:rPr>
      </w:pPr>
    </w:p>
    <w:p w:rsidR="00E67910" w:rsidRDefault="00F554DE" w:rsidP="00D142C5">
      <w:pPr>
        <w:spacing w:after="0"/>
        <w:rPr>
          <w:rFonts w:ascii="Times New Roman" w:hAnsi="Times New Roman" w:cs="Times New Roman"/>
          <w:sz w:val="28"/>
          <w:szCs w:val="28"/>
        </w:rPr>
      </w:pPr>
      <w:r w:rsidRPr="00364DEA">
        <w:rPr>
          <w:rFonts w:ascii="Times New Roman" w:hAnsi="Times New Roman" w:cs="Times New Roman"/>
          <w:b/>
          <w:sz w:val="28"/>
          <w:szCs w:val="28"/>
          <w:lang w:val="kk-KZ"/>
        </w:rPr>
        <w:t>Қорытынды сөз.</w:t>
      </w:r>
      <w:r w:rsidRPr="005816B8">
        <w:rPr>
          <w:rFonts w:ascii="Times New Roman" w:hAnsi="Times New Roman" w:cs="Times New Roman"/>
          <w:sz w:val="28"/>
          <w:szCs w:val="28"/>
          <w:lang w:val="kk-KZ"/>
        </w:rPr>
        <w:t xml:space="preserve"> Қадірлі қонақтарымызға сөз кезегін берсек  </w:t>
      </w:r>
    </w:p>
    <w:p w:rsidR="00602DD6" w:rsidRPr="00602DD6" w:rsidRDefault="00602DD6" w:rsidP="00D142C5">
      <w:pPr>
        <w:spacing w:after="0"/>
        <w:rPr>
          <w:rFonts w:ascii="Times New Roman" w:hAnsi="Times New Roman" w:cs="Times New Roman"/>
          <w:sz w:val="28"/>
          <w:szCs w:val="28"/>
        </w:rPr>
      </w:pPr>
    </w:p>
    <w:p w:rsidR="00602DD6" w:rsidRDefault="00602DD6" w:rsidP="00D142C5">
      <w:pPr>
        <w:pBdr>
          <w:top w:val="single" w:sz="12" w:space="1" w:color="auto"/>
          <w:bottom w:val="single" w:sz="12" w:space="1" w:color="auto"/>
        </w:pBdr>
        <w:spacing w:after="0"/>
        <w:rPr>
          <w:rFonts w:ascii="Times New Roman" w:hAnsi="Times New Roman" w:cs="Times New Roman"/>
          <w:sz w:val="28"/>
          <w:szCs w:val="28"/>
        </w:rPr>
      </w:pPr>
    </w:p>
    <w:p w:rsidR="00602DD6" w:rsidRDefault="00602DD6" w:rsidP="00D142C5">
      <w:pPr>
        <w:pBdr>
          <w:bottom w:val="single" w:sz="12" w:space="1" w:color="auto"/>
          <w:between w:val="single" w:sz="12" w:space="1" w:color="auto"/>
        </w:pBdr>
        <w:spacing w:after="0"/>
        <w:rPr>
          <w:rFonts w:ascii="Times New Roman" w:hAnsi="Times New Roman" w:cs="Times New Roman"/>
          <w:sz w:val="28"/>
          <w:szCs w:val="28"/>
        </w:rPr>
      </w:pPr>
    </w:p>
    <w:p w:rsidR="00602DD6" w:rsidRPr="00602DD6" w:rsidRDefault="00602DD6" w:rsidP="00D142C5">
      <w:pPr>
        <w:spacing w:after="0"/>
        <w:rPr>
          <w:rFonts w:ascii="Times New Roman" w:hAnsi="Times New Roman" w:cs="Times New Roman"/>
          <w:sz w:val="28"/>
          <w:szCs w:val="28"/>
        </w:rPr>
      </w:pPr>
    </w:p>
    <w:p w:rsidR="00F554DE" w:rsidRPr="00F630A5" w:rsidRDefault="00D142C5" w:rsidP="00D142C5">
      <w:pPr>
        <w:spacing w:after="0" w:line="240" w:lineRule="auto"/>
        <w:rPr>
          <w:rFonts w:ascii="Times New Roman" w:eastAsia="Times New Roman" w:hAnsi="Times New Roman" w:cs="Times New Roman"/>
          <w:sz w:val="28"/>
          <w:szCs w:val="28"/>
          <w:lang w:val="kk-KZ" w:eastAsia="ru-RU"/>
        </w:rPr>
      </w:pPr>
      <w:r w:rsidRPr="00364DEA">
        <w:rPr>
          <w:rFonts w:ascii="Times New Roman" w:eastAsia="Times New Roman" w:hAnsi="Times New Roman" w:cs="Times New Roman"/>
          <w:b/>
          <w:sz w:val="28"/>
          <w:szCs w:val="28"/>
          <w:lang w:val="kk-KZ" w:eastAsia="ru-RU"/>
        </w:rPr>
        <w:t>Жүргізуші:</w:t>
      </w:r>
      <w:r w:rsidRPr="00F630A5">
        <w:rPr>
          <w:rFonts w:ascii="Times New Roman" w:eastAsia="Times New Roman" w:hAnsi="Times New Roman" w:cs="Times New Roman"/>
          <w:sz w:val="28"/>
          <w:szCs w:val="28"/>
          <w:lang w:val="kk-KZ" w:eastAsia="ru-RU"/>
        </w:rPr>
        <w:t xml:space="preserve"> </w:t>
      </w:r>
      <w:r w:rsidR="00F554DE" w:rsidRPr="00F630A5">
        <w:rPr>
          <w:rFonts w:ascii="Times New Roman" w:eastAsia="Times New Roman" w:hAnsi="Times New Roman" w:cs="Times New Roman"/>
          <w:sz w:val="28"/>
          <w:szCs w:val="28"/>
          <w:lang w:val="kk-KZ" w:eastAsia="ru-RU"/>
        </w:rPr>
        <w:t xml:space="preserve">Құрметті </w:t>
      </w:r>
      <w:r w:rsidRPr="00F630A5">
        <w:rPr>
          <w:rFonts w:ascii="Times New Roman" w:eastAsia="Times New Roman" w:hAnsi="Times New Roman" w:cs="Times New Roman"/>
          <w:sz w:val="28"/>
          <w:szCs w:val="28"/>
          <w:lang w:val="kk-KZ" w:eastAsia="ru-RU"/>
        </w:rPr>
        <w:t xml:space="preserve">қонақтар, ұстаздар, оқушылар және </w:t>
      </w:r>
      <w:r w:rsidR="00F554DE" w:rsidRPr="00F630A5">
        <w:rPr>
          <w:rFonts w:ascii="Times New Roman" w:eastAsia="Times New Roman" w:hAnsi="Times New Roman" w:cs="Times New Roman"/>
          <w:sz w:val="28"/>
          <w:szCs w:val="28"/>
          <w:lang w:val="kk-KZ" w:eastAsia="ru-RU"/>
        </w:rPr>
        <w:t xml:space="preserve"> қадірлі достар!</w:t>
      </w:r>
    </w:p>
    <w:p w:rsidR="00F554DE" w:rsidRPr="00F630A5" w:rsidRDefault="00F554DE" w:rsidP="00364DEA">
      <w:pPr>
        <w:spacing w:after="0" w:line="240" w:lineRule="auto"/>
        <w:ind w:firstLine="720"/>
        <w:rPr>
          <w:rFonts w:ascii="Times New Roman" w:eastAsia="Times New Roman" w:hAnsi="Times New Roman" w:cs="Times New Roman"/>
          <w:sz w:val="28"/>
          <w:szCs w:val="28"/>
          <w:lang w:val="kk-KZ" w:eastAsia="ru-RU"/>
        </w:rPr>
      </w:pPr>
      <w:r w:rsidRPr="00F630A5">
        <w:rPr>
          <w:rFonts w:ascii="Times New Roman" w:eastAsia="Times New Roman" w:hAnsi="Times New Roman" w:cs="Times New Roman"/>
          <w:sz w:val="28"/>
          <w:szCs w:val="28"/>
          <w:lang w:val="kk-KZ" w:eastAsia="ru-RU"/>
        </w:rPr>
        <w:t>Бүгін біз батыр Бауыржан Момышұлының өмірі мен ерлігін еске алып, арнау сөздер мен күйлер арқылы жүрегімізді толтырдық. Оның ерлігі – тек майданда емес, тәртіптілігі, өнегелі өмірімен де мәңгілік сабақ. Момышұлының рухы әрқашан біздің жүрегімізде, әр ұрпаққа үлгі болып қала береді.</w:t>
      </w:r>
    </w:p>
    <w:p w:rsidR="00F554DE" w:rsidRPr="00F630A5" w:rsidRDefault="00F554DE" w:rsidP="00364DEA">
      <w:pPr>
        <w:spacing w:after="0" w:line="240" w:lineRule="auto"/>
        <w:ind w:firstLine="720"/>
        <w:rPr>
          <w:rFonts w:ascii="Times New Roman" w:eastAsia="Times New Roman" w:hAnsi="Times New Roman" w:cs="Times New Roman"/>
          <w:sz w:val="28"/>
          <w:szCs w:val="28"/>
          <w:lang w:val="kk-KZ" w:eastAsia="ru-RU"/>
        </w:rPr>
      </w:pPr>
      <w:r w:rsidRPr="00F630A5">
        <w:rPr>
          <w:rFonts w:ascii="Times New Roman" w:eastAsia="Times New Roman" w:hAnsi="Times New Roman" w:cs="Times New Roman"/>
          <w:sz w:val="28"/>
          <w:szCs w:val="28"/>
          <w:lang w:val="kk-KZ" w:eastAsia="ru-RU"/>
        </w:rPr>
        <w:t>Ел үшін қызмет ету, өз халқыңды сүйіп, қорғау – бізге оның аманатындай. Сол себепті, бүгінгі шараның қорытындысы – Момышұлының есімін әрқашан құрметтеп, оның ерлігі мен өнегесін есте сақтау, ұрпаққа жеткізу.</w:t>
      </w:r>
    </w:p>
    <w:p w:rsidR="00F554DE" w:rsidRPr="00F630A5" w:rsidRDefault="00F554DE" w:rsidP="00364DEA">
      <w:pPr>
        <w:spacing w:after="0" w:line="240" w:lineRule="auto"/>
        <w:ind w:firstLine="720"/>
        <w:rPr>
          <w:rFonts w:ascii="Times New Roman" w:eastAsia="Times New Roman" w:hAnsi="Times New Roman" w:cs="Times New Roman"/>
          <w:sz w:val="28"/>
          <w:szCs w:val="28"/>
          <w:lang w:val="kk-KZ" w:eastAsia="ru-RU"/>
        </w:rPr>
      </w:pPr>
      <w:r w:rsidRPr="00F630A5">
        <w:rPr>
          <w:rFonts w:ascii="Times New Roman" w:eastAsia="Times New Roman" w:hAnsi="Times New Roman" w:cs="Times New Roman"/>
          <w:sz w:val="28"/>
          <w:szCs w:val="28"/>
          <w:lang w:val="kk-KZ" w:eastAsia="ru-RU"/>
        </w:rPr>
        <w:t>Бауыржан Момышұлының ерлігі – мәңгілік, даңқы – биік болсын!</w:t>
      </w:r>
      <w:r w:rsidR="00D142C5" w:rsidRPr="00F630A5">
        <w:rPr>
          <w:rFonts w:ascii="Times New Roman" w:eastAsia="Times New Roman" w:hAnsi="Times New Roman" w:cs="Times New Roman"/>
          <w:sz w:val="28"/>
          <w:szCs w:val="28"/>
          <w:lang w:val="kk-KZ" w:eastAsia="ru-RU"/>
        </w:rPr>
        <w:t xml:space="preserve"> </w:t>
      </w:r>
    </w:p>
    <w:p w:rsidR="005816B8" w:rsidRDefault="00D142C5" w:rsidP="00D142C5">
      <w:pPr>
        <w:spacing w:after="0" w:line="240" w:lineRule="auto"/>
        <w:jc w:val="center"/>
        <w:rPr>
          <w:rFonts w:ascii="Times New Roman" w:eastAsia="Times New Roman" w:hAnsi="Times New Roman" w:cs="Times New Roman"/>
          <w:b/>
          <w:sz w:val="28"/>
          <w:szCs w:val="28"/>
          <w:lang w:val="ru-RU" w:eastAsia="ru-RU"/>
        </w:rPr>
      </w:pPr>
      <w:r w:rsidRPr="00D142C5">
        <w:rPr>
          <w:rFonts w:ascii="Times New Roman" w:eastAsia="Times New Roman" w:hAnsi="Times New Roman" w:cs="Times New Roman"/>
          <w:b/>
          <w:sz w:val="28"/>
          <w:szCs w:val="28"/>
          <w:lang w:val="ru-RU" w:eastAsia="ru-RU"/>
        </w:rPr>
        <w:t>ҚОШ САУ БОЛЫҢЫЗДАР!</w:t>
      </w:r>
    </w:p>
    <w:sectPr w:rsidR="005816B8" w:rsidSect="00364DE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31997B61"/>
    <w:multiLevelType w:val="hybridMultilevel"/>
    <w:tmpl w:val="1CE27868"/>
    <w:lvl w:ilvl="0" w:tplc="C57008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35817"/>
    <w:rsid w:val="0015074B"/>
    <w:rsid w:val="0022755A"/>
    <w:rsid w:val="0029639D"/>
    <w:rsid w:val="00326F90"/>
    <w:rsid w:val="00350E3E"/>
    <w:rsid w:val="00364DEA"/>
    <w:rsid w:val="00385F2C"/>
    <w:rsid w:val="004D7F23"/>
    <w:rsid w:val="005816B8"/>
    <w:rsid w:val="00602DD6"/>
    <w:rsid w:val="0063691F"/>
    <w:rsid w:val="00663646"/>
    <w:rsid w:val="006D4FF3"/>
    <w:rsid w:val="008836F1"/>
    <w:rsid w:val="008D7472"/>
    <w:rsid w:val="00AA1D8D"/>
    <w:rsid w:val="00B47730"/>
    <w:rsid w:val="00CB0664"/>
    <w:rsid w:val="00D142C5"/>
    <w:rsid w:val="00D4729C"/>
    <w:rsid w:val="00E67910"/>
    <w:rsid w:val="00F46914"/>
    <w:rsid w:val="00F554DE"/>
    <w:rsid w:val="00F630A5"/>
    <w:rsid w:val="00F92F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F92F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9">
    <w:name w:val="Hyperlink"/>
    <w:basedOn w:val="a2"/>
    <w:uiPriority w:val="99"/>
    <w:semiHidden/>
    <w:unhideWhenUsed/>
    <w:rsid w:val="00F92FD1"/>
    <w:rPr>
      <w:color w:val="0000FF"/>
      <w:u w:val="single"/>
    </w:rPr>
  </w:style>
  <w:style w:type="character" w:customStyle="1" w:styleId="cite-bracket">
    <w:name w:val="cite-bracket"/>
    <w:basedOn w:val="a2"/>
    <w:rsid w:val="00F92FD1"/>
  </w:style>
  <w:style w:type="paragraph" w:styleId="affa">
    <w:name w:val="Balloon Text"/>
    <w:basedOn w:val="a1"/>
    <w:link w:val="affb"/>
    <w:uiPriority w:val="99"/>
    <w:semiHidden/>
    <w:unhideWhenUsed/>
    <w:rsid w:val="00364DEA"/>
    <w:pPr>
      <w:spacing w:after="0" w:line="240" w:lineRule="auto"/>
    </w:pPr>
    <w:rPr>
      <w:rFonts w:ascii="Tahoma" w:hAnsi="Tahoma" w:cs="Tahoma"/>
      <w:sz w:val="16"/>
      <w:szCs w:val="16"/>
    </w:rPr>
  </w:style>
  <w:style w:type="character" w:customStyle="1" w:styleId="affb">
    <w:name w:val="Текст выноски Знак"/>
    <w:basedOn w:val="a2"/>
    <w:link w:val="affa"/>
    <w:uiPriority w:val="99"/>
    <w:semiHidden/>
    <w:rsid w:val="00364D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F92F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9">
    <w:name w:val="Hyperlink"/>
    <w:basedOn w:val="a2"/>
    <w:uiPriority w:val="99"/>
    <w:semiHidden/>
    <w:unhideWhenUsed/>
    <w:rsid w:val="00F92FD1"/>
    <w:rPr>
      <w:color w:val="0000FF"/>
      <w:u w:val="single"/>
    </w:rPr>
  </w:style>
  <w:style w:type="character" w:customStyle="1" w:styleId="cite-bracket">
    <w:name w:val="cite-bracket"/>
    <w:basedOn w:val="a2"/>
    <w:rsid w:val="00F92FD1"/>
  </w:style>
  <w:style w:type="paragraph" w:styleId="affa">
    <w:name w:val="Balloon Text"/>
    <w:basedOn w:val="a1"/>
    <w:link w:val="affb"/>
    <w:uiPriority w:val="99"/>
    <w:semiHidden/>
    <w:unhideWhenUsed/>
    <w:rsid w:val="00364DEA"/>
    <w:pPr>
      <w:spacing w:after="0" w:line="240" w:lineRule="auto"/>
    </w:pPr>
    <w:rPr>
      <w:rFonts w:ascii="Tahoma" w:hAnsi="Tahoma" w:cs="Tahoma"/>
      <w:sz w:val="16"/>
      <w:szCs w:val="16"/>
    </w:rPr>
  </w:style>
  <w:style w:type="character" w:customStyle="1" w:styleId="affb">
    <w:name w:val="Текст выноски Знак"/>
    <w:basedOn w:val="a2"/>
    <w:link w:val="affa"/>
    <w:uiPriority w:val="99"/>
    <w:semiHidden/>
    <w:rsid w:val="00364D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72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0D7A-B9DF-4F1C-9677-2618CCCE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1097</Words>
  <Characters>6258</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19</cp:revision>
  <cp:lastPrinted>2025-12-11T06:10:00Z</cp:lastPrinted>
  <dcterms:created xsi:type="dcterms:W3CDTF">2013-12-23T23:15:00Z</dcterms:created>
  <dcterms:modified xsi:type="dcterms:W3CDTF">2025-12-11T06:13:00Z</dcterms:modified>
  <cp:category/>
</cp:coreProperties>
</file>